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743b" w14:textId="84b7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22 декабря 2015 года № 5-56-385. Зарегистрировано Департаментом юстиции Алматинской области 29 декабря 2015 года № 3644. Утратило силу решением Панфиловского районного маслихата Алматинской области от 28 февраля 2017 года № 6-14-100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6-14-100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11783871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2703930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39213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45537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8995191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2877593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2736470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3381128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12628597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1290855 тысяч тенге, в том числе: бюджетные кредиты 1302332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2141491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2141491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Панфиловского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N 6-9-71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резерв местного исполнительного органа района на 2016 год в сумме 12728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Панфиловского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N 6-9-71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Учесть, что в районном бюджете на 2016 год предусмотрены трансферты органам местного самоуправления в сумме 70182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Панфиловского района" (по согласованию С. К. Рамазанова)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Панфиловского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Панфиловского районного маслихата Алматинской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6-9-71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6"/>
        <w:gridCol w:w="1116"/>
        <w:gridCol w:w="6062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036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550"/>
        <w:gridCol w:w="906"/>
        <w:gridCol w:w="3717"/>
        <w:gridCol w:w="52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Панфиловского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Панфиловского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6-7-51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4829"/>
        <w:gridCol w:w="5175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Айдарлинского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Баскунчинского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Конуроленского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Талдинского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Улкенагашского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Чулокайского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города Жаркент"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Сарыбелского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Жаскентского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Ушаралского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Пиджимского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Улкеншыганского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Панфиловского районного маслихата от 22 декабря 2015 года № 5-57-385 "О бюджете Панфиловского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