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697" w14:textId="3129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21 октября 2015 года № 825. Зарегистрировано Департаментом юстиции Алматинской области 23 ноября 2015 года № 3578. Утратило силу постановлением акимата Панфиловского района Алматинской области от 09 сентября 2016 года №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сельского хозяйства Панфиловского района" Абдукаримов Азат Нурахметовича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Садыкова Аскара Джумахановича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Панфиловского района от 21 октября 2015 года № 825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Панфиловского района" (далее -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041300, Республика Казахстан, Алматинская область, Панфиловский район, город Жаркент, улица Розыбакиева,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сельского хозяйства Панфиловского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Панфиловском районе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