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5cb7" w14:textId="f455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"Панфиловский районный отдел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Панфиловского районного акимата Алматинской области от 26 августа 2015 года № 744. Зарегистрировано Департаментом юстиции Алматинской области 07 октября 2015 года № 3470. Утратило силу постановлением акимата Панфиловского района Алматинской области от 19 сентября 2016 года № 499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Панфиловского района Алматинской области от 19.09.2016 </w:t>
      </w:r>
      <w:r>
        <w:rPr>
          <w:rFonts w:ascii="Times New Roman"/>
          <w:b w:val="false"/>
          <w:i w:val="false"/>
          <w:color w:val="ff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Панфиловского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"Панфиловский районный отдел образования"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"Панфиловский районный отдел образования" Кастеева Турара Бахышовича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Садыкова Аскара Джумахановича.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Абдулдаев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Панфиловского района от 26 августа 2015 года № 744 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 Панфиловского района"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образования Панфиловского района" (далее – Отдел) является государственным органом Республики Казахстан, осуществляющим руководство в сфере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вступает в гражданско–правовые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Местонахождения юридического лица: индекс 041300, Республика Казахстан, Алматинская область, Панфиловский район, город Жаркент, улица Розыбакиева, №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"Отдел образования Панфиловского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республиканского и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реализация государственной политики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повышения социального статуса педагогических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создание специальных условий для получения образования лицами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задачи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предоставления начального, основного среднего и общего среднего образования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участия обучающихся в едином национальном тестировании;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учета детей дошкольного и школьного возраста, их обучение до получения ими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внесение предложений по созданию, реорганизации и ликвидации государственных организаций образования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осуществление материально-технического обеспечения государственных организаций образования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приобретения и доставки учебников и учебно-методических комплексов организациям образования, реализующим общеобразовательные учебные программы предшкольной подготовки,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обеспечение материально-технической базой районных методических кабинетов;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обеспечение дополнительного образования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обеспечение организаций и проведения школьных олимпиад и конкурсов научных проектов по общеобразовательным предметам, конкурсов районного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направление средств на оказание финансовой и материальной помощи обучающимся и воспитанникам государственных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медицинского обслуживания обучающихся и воспитанников организаций образования, за исключением дошкольных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бесплатного и льготного питания отдельных категорий обучающихся и воспитанников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содействие трудоустройству лиц, окончивших обучение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оказание необходимой методической и консультативной помощи семьям и организациям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осуществление образовательного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организация заказа и обеспечение организаций образования, бланками документов государственного образца об образовании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осуществление кадрового обеспечения государственных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обеспечение методического руководства психологической службой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выдача разрешения на обучение в форме экстерната в организациях основного среднего,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акима района и районного маслихата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Отдела, директоров государственных учреждений находящихся в ведении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Отдела, директоров государственных учреждений находящихся в ведении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приказы, инструкции, обязательные для исполнения работниками Отдела, директорами государственных учреждений находящихся в ведении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коммунальных государственных учреждений, находящихся в ведении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коммунальное государственное учреждение "Средняя школа имени Ы. Алтынсарина" государственного учреждения "Отдел образования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коммунальное государственное учреждение "Средняя школа имени Жамбыла" государственного учреждения "Отдел образования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коммунальное государственное учреждение "средняя школа имени Ш.Уалиханова" государственного учреждения "Отдел образования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коммунальное государственное учреждение "Средняя школа интернат №6" государственного учреждения "Отдел образования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коммунальное государственное учреждение "Енбекшинская средняя школа с дошкольным мини-центром" государственного учреждения "Отдел образования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коммунальное государственное учреждение "средняя школа имени Х. Хамраева с дошкольным мини-центром" государственного учреждения "Отдел образования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коммунальное государственное учреждение "Средняя школа имени Н.Крупской" государственного учреждения "Отдел образования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коммунальное государственное учреждение "средняя школа имени Билал-Назым с дошкольным мини-центром" государственного учреждения "Отдел образования Панфиловского района";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коммунальное государственное учреждение "средняя школа-гимназия имени А.В.Луначарского с дошкольным мини центром" государственного учреждения "Отдел образования Панфиловского района";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коммунальное государственное учреждение "Кокталская средняя школа с дошкольным мини центром" государственного учреждения "Отдел образования Панфиловского района";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коммунальное государственное учреждение "средняя школа имени Абая" государственного учреждения "Отдел образования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коммунальное государственное учреждение "средняя школа имени Жамбыла с дошкольным мини-центром" государственного учреждения "Отдел образования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коммунальное государственное учреждение "средняя школа имени Ш.Байбатшаева" государственного учреждения "Отдел образования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коммунальное государственное учреждение "средняя школа имени Розыбакиева" государственного учреждения "Отдел образования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коммунальное государственное учреждение "Нижний-Пиджимская средняя школа с дошкольным мини центром" государственного учреждения "Отдел образования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коммунальное государственное учреждение "Пиджимская средняя школа" государственного учреждения "Отдел образования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коммунальное государственное учреждение "Коргасская средняя школа с дошкольным мини центром" государственного учреждения "Отдел образования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коммунальное государственное учреждение "Аватская средняя школа с дошкольным мини центром" государственного учреждения "Отдел образования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коммунальное государственное учреждение "Улкеншыганская средняя школа" государственного учреждения "Отдел образования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коммунальное государственное учреждение "Кишишиганская средняя школа с дошкольным мини центром" государственного учреждения "Отдел образования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коммунальное государственное учреждение "Жаркентская средняя школа" государственного учреждения "Отдел образования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коммунальное государственное учреждение "средняя школа имени Сатай Батыра" государственного учреждения "Отдел образования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коммунальное государственное учреждение "средняя школа имени Х.Кобикова с дошкольным мини центром" государственного учреждения "Отдел образования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коммунальное государственное учреждение "Садырская средняя школа" государственного учреждения "Отдел образования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коммунальное государственное учреждение "средняя школа имени Кожбанбек би" государственного учреждения "Отдел образования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коммунальное государственное учреждение "Соцжолская средняя школа" государственного учреждения "Отдел образования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коммунальное государственное учреждение "Средняя школа имени Аманбайулы с дошкольным мини центром" государственного учреждения "Отдел образования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коммунальное государственное учреждение "Сарытобинская средняя школа" государственного учреждения "Отдел образования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коммунальное государственное учреждение "Средняя школа Керимагаш-Арасан" государственного учреждения "Отдел образования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коммунальное государственное учреждение "средняя школа имени А.Кастеева с дошкольным мини центром" государственного учреждения "Отдел образования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коммунальное государственное учреждение "Надекская средняя школа" государственного учреждения "Отдел образования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коммунальное государственное учреждение "Шежинская средняя школа" государственного учреждения "Отдел образования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коммунальное государственное учреждение "средняя школа имени Д.Ракышулы с дошкольным мини центром" государственного учреждения "Отдел образования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коммунальное государственное учреждение "средняя школа имени Е.Сыпатаева с дошкольным мини-центром" государственного учреждения "Отдел образования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коммунальное государственное учреждение "Нагарашинская средняя школа" государственного учреждения "Отдел образования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коммунальное государственное учреждение "Средняя школа имени Ж.Бусакова с дошкольным мини центром" государственного учреждения "Отдел образования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коммунальное государственное учреждение "Средняя школа села Дихан-Кайрат" государственного учреждения "Отдел образования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коммунальное государственное учреждение "Средняя школа имени Елтынды батыра" государственного учреждения "Отдел образования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коммунальное государственное учреждение "средняя школа имени Крылова" государственного учреждения "Отдел образования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 коммунальное государственное учреждение "средняя школа имени Головацкого с дошкольным мини-центром" государственного учреждения "Отдел образования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41) коммунальное государственное учреждение "Суптайская средняя школа" государственного учреждения "Отдел образования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42) коммунальное государственное учреждение "Аулиеагашская средняя школа с дошкольным мини-центром" государственного учреждения "Отдел образования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43) коммунальное государственное учреждение "Средняя школа Коктал-Арасан пришкольным интернатом на 50 мест" государственного учреждения "Отдел образования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44) коммунальное государственное учреждение "Айдарлинская средняя школа с дошкольным мини-центром" государственного учреждения "Отдел образования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45) коммунальное государственное учреждение "Дарбазакумская основная школа" государственного учреждения "Отдел образования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46) коммунальное государственное учреждение "Ушаралская средняя школа с дошкольным мини-центром" государственного учреждения "Отдел образования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47) коммунальное государственное учреждение "Школа исскуств" в городе Жаркент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48) Государственное коммунальное казенное предприятие детский сад "Таншолпан" акимата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49) Государственное коммунальное казенное предприятие детский сад "Карлыгаш" акимата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50) Государственное коммунальное казенное предприятие детский сад "Оздаровительно-санаторный" акимата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51) Государственное коммунальное казенное предприятие детский сад "Балдырган" акимата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52) Государственное коммунальное казенное предприятие детский сад "Кызгалдак" акимата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53) Государственное коммунальное казенное предприятие детский сад "Шугла" акимата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54) Государственное коммунальное казенное предприятие детский сад "Бобек" акимата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55) Государственное коммунальное казенное предприятие детский сад "Шамшырак" акимата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56) Государственное коммунальное казенное предприятие детский сад "Айголек" акимата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57) Государственное коммунальное казенное предприятие детский сад "Арай" акимата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58) Государственное коммунальное казенное предприятие детский сад "Жулдыз" акимата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