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3587" w14:textId="cf23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03 августа 2015 года № 699. Зарегистрировано Департаментом юстиции Алматинской области 04 сентября 2015 года № 3386. Утратило силу постановлением акимата Панфиловского района Алматинской области от 16 января 2018 года № 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16.01.2018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"Об образовании" от 27 июля 2007 года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Панфиловскому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30 июля 2014 года №792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Панфиловскому району" (зарегистрированного в Реестре государственной регистрации нормативных правовых актов от 20 августа 2014 года № 2833, опубликованное в районной газете "Жаркент Өңірі" №36 (8722) от 30 августа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аппарат акима района Садыкова Аскара Джумахановича опубликование настоящего постановления после государственной регистрации в органах юстиции в официальных и периодических- печатных изданиях, а также на интернет- ресурсе, определяемом Правительством Республики Казахстан, и на интернет-ресурсе районного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района Курбанова Шухрата Бурхандиновича.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Панфиловского района от 3 августа 2015 года № 699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Панфиловскому району"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заказна дошкольное воспитание и обучение,</w:t>
      </w:r>
      <w:r>
        <w:rPr>
          <w:rFonts w:ascii="Times New Roman"/>
          <w:b/>
          <w:i w:val="false"/>
          <w:color w:val="000000"/>
        </w:rPr>
        <w:t xml:space="preserve"> размер подушевого финансирования и родительской платы по Панфиловскому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396"/>
        <w:gridCol w:w="4293"/>
        <w:gridCol w:w="2046"/>
        <w:gridCol w:w="1990"/>
        <w:gridCol w:w="1991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организаций дошкольного воспитания и обучения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организации дошкольного воспитания и обучения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организаций дошкольного воспитания и обучения, количество мест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детские сады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село Коныролен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"Кызгалдак" акимата Панфиловского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село Коктал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"Балдырган" акимата Панфиловского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Ушарал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"Айголек" акимата Панфиловского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город Жаркент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"Таншолпан" акимата Панфиловского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Пиджим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"Арай" акимата Панфиловского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Малый Чиган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"Шамшырак" акимата Панфиловского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Большой Чиган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"Шугыла" акимата Панфиловского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Пиджим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"Бобек" акимата Панфиловского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детские сады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"Балбобек"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город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"Мирас"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Кырыккудык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детский сад "Алибек"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"Ханшайым"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Баскунчи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"Аружан"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село Пиджим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"Бота"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"Шынгыс"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Головацкого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Н.Головацкого с дошкольным мини-центром" государственного учреждения "Отдел образования Панфиловского района"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Акжазык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 дошкольным мини-центром Акжазык" государственного учреждения "Отдел образования Панфиловского района"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Б. Назыма с дошкольным мини-центром" государственного учреждения "Отдел образования Панфиловского района"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Лесновка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Д.Ракышева с дошкольным мини- центром" государственного учреждения "Отдел образования Панфиловского района"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Ынталы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Аманбайулы с дошкольным мини- центром" государственного учреждения "Отдел образования Панфиловского района"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Хоргос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Хоргасская с дошкольным мини- центром" государственного учреждения "Отдел образования Панфиловского района"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