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b9bb" w14:textId="26b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2014 года № 5-42-274 "О бюджете Панфиловского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мая 2015 года № 5-49-335. Зарегистрировано Департаментом юстиции Алматинской области 08 июня 2015 года № 3197.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регистраций нормативных правовых актов от 26 декабря 2014 года № 2970, опубликованного в районной газете "Жаркент онири" № 2 от 10 января 2015 года), в решение Панфиловского районного маслихата от 06 февраля 2015 года № 5-43-283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регистраций нормативных правовых актов от 12 февраля 2015 года № 3046, опубликованного в районной газете "Жаркент онири" № 9 от 23 февраля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приложениям 1, 2,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9040246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1401955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45771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64547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7527973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1795950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2022128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3709895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9214012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32645 тысяч тенге, в том числе: бюджетные кредиты 41622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206411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206411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Рамазанова С.К.)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7"/>
        <w:gridCol w:w="4943"/>
      </w:tblGrid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Панфиловского района от 26 мая 2015 года № 5-49-335 о внесении изменений в решение Панфиловского районного маслихата от 19 декабря 2014 года № 5-42-274 "О бюджете Панфиловского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Панфиловского района от 19 декабря 2014 года № 5-42-274 "О бюджете Панфиловского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