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ba7" w14:textId="a19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08 апреля 2015 года № 284. Зарегистрировано Департаментом юстиции Алматинской области 09 апреля 2015 года № 3129. Утратило силу постановлением акимата Панфиловского района Алматинской области от 16 мая 2019 года № 241.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Панфиловской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внутренней политики Панфиловского района" Сопиева Мурата Токтасыновича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Магрупову Розу Азаматовну.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Панфиловского района от "08" апреля 2015 года № 284 "Об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Панфиловском районе</w:t>
      </w:r>
    </w:p>
    <w:bookmarkEnd w:id="1"/>
    <w:p>
      <w:pPr>
        <w:spacing w:after="0"/>
        <w:ind w:left="0"/>
        <w:jc w:val="both"/>
      </w:pPr>
      <w:bookmarkStart w:name="z13" w:id="2"/>
      <w:r>
        <w:rPr>
          <w:rFonts w:ascii="Times New Roman"/>
          <w:b w:val="false"/>
          <w:i w:val="false"/>
          <w:color w:val="000000"/>
          <w:sz w:val="28"/>
        </w:rPr>
        <w:t>
      1. По городу Жаркент: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Жаркент, улица Головацкого, стенд у здания товарищества с ограниченной ответственностью "Азияветсервис" расположенного на центральном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Жаркент, стенд по улице Лутфуллина (между улицами Розыбакиева и Головацкого);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город Жаркент, улица Головацкого, стенд у здания родильного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город Жаркент, улица Головацкого, № 125, стенд у здания телекоммуникации и узла почтовой связи Панфиловского района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город Жаркент, стенд на пересечении улиц Розыбакиева и Жмутского;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город Жаркент, щит на пересечении улицы Розыбакиева и проспекта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город Жаркент, улица Головацкого, № 51б, стенд у здания филиала республиканского государственного предприятия "Центра обслуживания населения" отдела Панфиловского района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 Баскунчинскому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Баскунчи, улица Карабалаева, № 77, стенд у здания Баскунчинского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Алмалы, улица Елтинди батыра, № 60а, стенд у здания отделения почтовой связи Алмалы.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Пиджимскому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Пиджим, улица Уалиханова, № 37, стенд у здания врачебной амбулатории Пиджим;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Пиджим, стенд у здания средней школы Пиджим: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Томенги Пиджим, улица Мухамади, № 1, стенд у здания фельдшерско-акушерского пункта Томенги Пиджим;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Хоргос, улица Жибек Жолы, № 16, стенд у здания отделения почтовой связи Хоргос;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Ават, улица Бейбитшилик, № 1а, стенд у здания фельдшерско-акушерского пункта Ават.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Бирликскому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Алтыуй, улица Желтоксан, № 21, стенд у здания Алтыуйского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Надек, улица Асановой, № 5, стенд у здания отделения почтовой связи Надек;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Шижин, улица Кастеева, № 22, стенд у здания фельдшерского пункта Шижин.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Талдынскому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Лесновка, улица Пащенко, № 57, стенд у здания средней школы имени Ракышева;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Енбекши, улица Киндикбаева, № 17, стенд у здания врачебной амбулатории Енбекши;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Нагараши, улица Нуржеке батыра, № 10, стенд у здания фельдшерско-акушерского пункта Нагараши.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Сарыбельскому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Сарыбель, улица Сатай батыра, № 66, стенд у здания врачебной амбулатории Сарыбель;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Садыр, улица Тохтамова, № 49, стенд у здания фельдшерско-акушерского пункта Садыр;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Турпан, улица Уалиханова, № 3, стенд у здания фельдшерско-акушерского пункта Турпан.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Ушаральскому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Ушарал, улица Саурамбаева, стенд у здания отделения почтовой связи Ушарал;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Акарал, улица Уалиханова, № 9/1, стенд у здания фельдшерского пункта Акарал.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Улкен Шыганскому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Улкен Шыган, улица Жибек Жолы, стенд у здания врачебной амбулатории села Улкен Шыган;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Киши Шыган, улица Жибек Жолы, № 30, стенд у здания Киши Шыганского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Кырыккудык, стенд на пересечении улиц Багай батыра и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Аккент, улица Аккент, № 7, стенд у здания фельдшерского пункта Аккент.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Коктальскому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Коктал, улица Курмангазы, № 139, стенд у здания Коктальской сельской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Коктал, улица Уалиханова, № 55, стенд у здания отделения почтовой связи Коктал;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Акжазык, улица Китапбека, № 76а, стенд у здания отделения почтовой связи Акжазык;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Аккудык, улица Орталык, стенд у здания фельдшерского пункта Аккудык.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Айдарлинскому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Айдарлы, улица Женис, № 2, стенд у здания врачебной амбулатории Айдарлы;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Дарбазакум, улица Маметовой, стенд у здания фельдшерского пункта Дарбазакум;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Сарпылдак, улица Бейбитшилик, стенд у здания фельдшерского пункта Сарпылдак.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Конуроленскому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Конуролен, улица Кожбанбет би, № 40, стенд у здания Конуроленской сельской больницы;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Ынталы, улица Кожбанбет би, № 13, стенд у здания фельдшерского пункта Ынталы;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Борибай би, улица Кожбанбет би, № 1, стенд у здания фельдшерского пункта Борибай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Сарытобе, улица Жамбыла, № 7, стенд у здания фельдшерско-акушерского пункта Сарытобе;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Керимагаш, улица Жастар, № 3, стенд у здания фельдшерского пункта Керимагаш.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Улкенагашскому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Аулиеагаш, улица Шанти би, № 4, стенд у здания Аулиеагашского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Коктал-Арасан, улица Уалиханова, № 13, стенд у здания фельдшерского пункта Коктал-Арасан.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Чулакайскому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Чулакай, улица Чулакай, № 76, стенд у здания врачебной амбулатории села Чулакай;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Диханкайрат, улица Азимбаева, стенд у здания фельдшерско-акушерского пункта Диханкайрат.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 Жаскентскому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Головацкий, улица Домалак ана, № 3, стенд у здания средней школы имени Головацкого;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Суптай, улица Абая, № 17, стенд у здания отделения почтовой связи Суптай.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Панфиловского района от "08" апреля 2015 года № 284 "Об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районе"</w:t>
            </w:r>
          </w:p>
        </w:tc>
      </w:tr>
    </w:tbl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Панфиловском районе</w:t>
      </w:r>
    </w:p>
    <w:bookmarkEnd w:id="3"/>
    <w:p>
      <w:pPr>
        <w:spacing w:after="0"/>
        <w:ind w:left="0"/>
        <w:jc w:val="both"/>
      </w:pPr>
      <w:bookmarkStart w:name="z76" w:id="4"/>
      <w:r>
        <w:rPr>
          <w:rFonts w:ascii="Times New Roman"/>
          <w:b w:val="false"/>
          <w:i w:val="false"/>
          <w:color w:val="000000"/>
          <w:sz w:val="28"/>
        </w:rPr>
        <w:t>
      1. По городу Жаркент: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Жаркент, улица Кастеева, № 10, актовый зал средней школы имени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Жаркент, улица Туркебаева, № 41, актовый зал средней школы имени Хамраева;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город Жаркент, улица Ыбраймолдаева, № 46, актовый зал средней школы имени Крупской;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город Жаркент, улица Абдуллина, № 61а, товарищество с ограниченной ответственностью "Жаркентский Крахмалопаточный завод";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город Жаркент, улица Головацкого, № 290, Панфиловский производственный участок Алматинского филиала Республиканского государственного предприятия на праве хозяйственного ведения "Казводхоз"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город Жаркент, улица Головацкого, № 125, районный узел почтовой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 Баскунчинскому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Баскунчи, улица Кенес, № 28, врачебная амбулатория Баскунчи;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Алмалы, улица Солтанай батыра, № 87, актовый зал Алмалинского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 Пиджимскому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Пиджим, улица Уалиханова, № 37, врачебная амбулатория Пиджим;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Пиджим, актовый зал средней школы Пиджим;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Томенги Пиджим, улица Мухамади, № 1, фельдшерско-акушерский пункт Томенги Пиджим;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Хоргос, улица Жибек Жолы, фельдшерско-акушерский пункт Хоргос;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Ават, улица Бейбитшилик, № 1а, фельдшерско-акушерский пункт Ават.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 Бирликскому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Алтыуй, улица Кастеева, № 3, актовый зал средней школы имени Кастеева;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Надек, улица Ходжамьярова, № 16, актовый зал средней школы Надек;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Шижин, улица Кастеева, № 22, фельдшерский пункт Шижин.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Талдынскому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Лесновка, улица Пащенко, № 57, актовый зал средней школы имени Ракышева;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Енбекши, улица Сыпатаева, № 27, актовый зал средней школы имени Сыпатаева;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Нагараши, улица Нуржеке батыра, № 10, фельдшерско-акушерский пункт Нагараши.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Сарыбельскому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Сарыбель, улица Сатай батыра, № 66, врачебная амбулатория Сарыбель;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Садыр, улица Тохтамова, № 49, фельдшерско-акушерский пункт Садыр;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Турпан, улица Уалиханова, № 3, фельдшерско-акушерский пункт Турпан.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 Ушаральскому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Ушарал, улица Кожбанбет би, № 1, актовый зал средней школы Ушарал;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Акарал, улица Уалиханова, № 9/1, фельдшерский пункт Акарал.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 Улкен Шыганскому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Улкен Шыган, улица Жибек Жолы, врачебная амбулатория Улкен Шыган;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Киши Шыган, улица Жибек Жолы, № 30, актовый зал Киши Шыганского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Кырыккудык, улица Бейбитшилик, № 7, врачебная амбулатория Кырыккудык;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Аккент, улица Аккент, № 7, фельдшерский пункт Аккент.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Коктальскому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Коктал, улица Курмангазы, № 139, Коктальская сельская больница;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Акжазык, улица Ануарбека, фельдшерско-акушерский пункт Акжазык;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Аккудык, улица Орталык, фельдшерский пункт Аккудык.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Айдарлинскому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Айдарлы, улица Женис, № 2, врачебная амбулатория Айдарлы;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Дарбазакум, улица Маметовой, фельдшерский пункт Дарбазакум;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Сарпылдак, улица Бейбитшилик, фельдшерский пункт Сарпылдак.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Конуроленскому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Конуролен, улица Кожбанбет би, № 40, Конуроленская сельская больница;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Ынталы, улица Кожбанбет би, № 13, фельдшерский пункт Ынталы;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Борибай би, улица Кожбанбет би, № 1, фельдшерский пункт Борибай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Сарытобе, улица Жамбыла, № 7, фельдшерско-акушерский пункт Сарытобе;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Керимагаш, улица Достык, № 16, санаторий "Керимағаш".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 Улкенагашскому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Аулиеагаш, улица Ербосынова № 77, врачебная амбулатория Аулиеагаш;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Коктал-Арасан, улица Уалиханова, № 13, фельдшерский пункт Коктал-Арасан.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 Чулакайскому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Чулакай, улица Чулакай, № 76, врачебная амбулатория Шолакай;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Диханкайрат, улица Азимбаева, зал Диханкайратского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 Жаскентскому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Головацкий, улица Домалак ана, № 3, актовый зал средней школы имени Головацкого;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Суптай, улица Абая, фельдшерско-акушерский пункт Суптай.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