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a9f7" w14:textId="5f4a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Панфиловского района от 21 января 2015 года № 01-02 "Об образовании избирательных участков для проведения голосования и подсчета голосов в Панфиловском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района Алматинской области от 02 марта 2015 года № 03-05. Зарегистрировано Департаментом юстиции Алматинской области 04 марта 2015 года № 3086. Утратило силу решением акима Панфиловского района Алматинской области от 10 июня 2015 года № 06-08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Панфиловского района Алматинской области от 10.06.2016 </w:t>
      </w:r>
      <w:r>
        <w:rPr>
          <w:rFonts w:ascii="Times New Roman"/>
          <w:b w:val="false"/>
          <w:i w:val="false"/>
          <w:color w:val="ff0000"/>
          <w:sz w:val="28"/>
        </w:rPr>
        <w:t>№ 06-08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 аким Панфиловского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акима Панфиловского района от 21 января 2015 года № 01-02 "Об образовании избирательных участков для проведения голосования и подсчета голосов в Панфиловском районе" (зарегистрированного в Реестре государственной регистрации нормативных правовых актов 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3031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"Жаркент онири" 21 февраля 2015 года № 8 (8746))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указанного решения избирательный участок № 616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Магрупову Розу Азаматовну.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Садыкова Аскара Джумахановича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