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4bc0" w14:textId="fe64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села Шыбышы Жылысайского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Жылысайского сельского округа Райымбекского района Алматинской области от 29 января 2015 года № 01-02. Зарегистрировано Департаментом юстиции Алматинской области от 11 февраля 2015 года № 3043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мнения населения Жылысайского сельского округа, на основании заключения областной ономастической комиссии аким Жылысайского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наименование «Жолдасбаев Омарбек», ветерана Великой Отечественной войны, новой улице расположенной на западной стороне села Шыбышы Жылысайского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