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1c3a" w14:textId="2f61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Райымбекского района на 2016–2018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21 декабря 2015 года № 53-275. Зарегистрировано Департаментом юстиции Алматинской области 30 декабря 2015 года № 3653. Утратило силу решением Райымбекского районного маслихата Алматинской области от 30 мая 2017 года № 17-97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17-97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8589453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206271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20561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8354626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2969049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1605432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3780145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8610696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13594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30947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40747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40747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Райымбекского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9-53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резерв местного исполнительного органа района на 2016 год в сумме 1784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2016 год предусмотрены трансферты органам местного самоуправления в сумме 57401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Возложить на руководителя государственного учреждения "Отдел экономики и бюджетного планирования" Райымбекского района (по согласованию М. Кенжебаев)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Контроль за исполнением настоящего решения возложить на постоянную комиссию районного маслихата "По местному самоуправлению, </w:t>
      </w:r>
      <w:r>
        <w:rPr>
          <w:rFonts w:ascii="Times New Roman"/>
          <w:b w:val="false"/>
          <w:i w:val="false"/>
          <w:color w:val="000000"/>
          <w:sz w:val="28"/>
        </w:rPr>
        <w:t>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Настоящее решение вводится в действие с 1 января 2016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Кудабаев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к решению Райымбекского районного маслихата от 21 декабря 2015 года № 53-275 "О бюджете Райымбекского района на 2016-2018 годы"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Райымбекского районного маслихата от 21 декабря 2015 года № 53-275 "О бюджете Райымбекского района на 2016-2018 годы"</w:t>
            </w:r>
          </w:p>
        </w:tc>
      </w:tr>
    </w:tbl>
    <w:bookmarkStart w:name="z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Райымбекского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9-53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8589453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  <w:bookmarkEnd w:id="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3721"/>
        <w:gridCol w:w="4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-40747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Райымбекского районного маслихата от 21 декабря 2015 года № 53-275 "О бюджете Райымбекского района на 2016-2018 годы"</w:t>
            </w:r>
          </w:p>
        </w:tc>
      </w:tr>
    </w:tbl>
    <w:bookmarkStart w:name="z28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6329032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6329032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6"/>
          <w:p>
            <w:pPr>
              <w:spacing w:after="20"/>
              <w:ind w:left="20"/>
              <w:jc w:val="both"/>
            </w:pP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15"/>
        <w:gridCol w:w="27"/>
        <w:gridCol w:w="3210"/>
        <w:gridCol w:w="4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2"/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051"/>
        <w:gridCol w:w="2216"/>
        <w:gridCol w:w="2217"/>
        <w:gridCol w:w="3744"/>
        <w:gridCol w:w="14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финансовых активов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668"/>
        <w:gridCol w:w="3052"/>
        <w:gridCol w:w="4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6"/>
        </w:tc>
        <w:tc>
          <w:tcPr>
            <w:tcW w:w="4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Райымбекского районного маслихата от 21 декабря 2015 года № 53-275 "О бюджете Райымбекского района на 2016-2018 годы"</w:t>
            </w:r>
          </w:p>
        </w:tc>
      </w:tr>
    </w:tbl>
    <w:bookmarkStart w:name="z52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2018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311"/>
        <w:gridCol w:w="324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89"/>
          <w:p>
            <w:pPr>
              <w:spacing w:after="20"/>
              <w:ind w:left="20"/>
              <w:jc w:val="both"/>
            </w:pP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5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37"/>
        <w:gridCol w:w="4347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0"/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36"/>
        <w:gridCol w:w="2028"/>
        <w:gridCol w:w="2065"/>
        <w:gridCol w:w="2520"/>
        <w:gridCol w:w="31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21 декабря 2015 года № 53-275 "О бюджете Райымбекского района на 2016-2018 годы"</w:t>
            </w:r>
          </w:p>
        </w:tc>
      </w:tr>
    </w:tbl>
    <w:bookmarkStart w:name="z76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104"/>
    <w:bookmarkStart w:name="z7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решения Райымбекского районного маслихата Алматинской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 6-38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2756"/>
        <w:gridCol w:w="2430"/>
        <w:gridCol w:w="2756"/>
        <w:gridCol w:w="2940"/>
      </w:tblGrid>
      <w:tr>
        <w:trPr/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Кегенского сельского округа"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Алгабасского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Болексазского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Жаланашского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Жылысайского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Какпакского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Карасазского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Каркаринского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Нарынкольского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Сарыжазского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949"/>
        <w:gridCol w:w="2879"/>
        <w:gridCol w:w="2701"/>
        <w:gridCol w:w="2382"/>
      </w:tblGrid>
      <w:tr>
        <w:trPr/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Сатинского селького округа"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Сумбинского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Тасашинского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Тегистикского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Текесского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Туюкского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Узак батырского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Узынбулакского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Шалкодинского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Шырганакского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21 декабря 2015 года за № 53-275 "О районном бюжете Райымбекского района на 2016-2018 годы</w:t>
            </w:r>
          </w:p>
        </w:tc>
      </w:tr>
    </w:tbl>
    <w:bookmarkStart w:name="z79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2016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08"/>
          <w:p>
            <w:pPr>
              <w:spacing w:after="20"/>
              <w:ind w:left="20"/>
              <w:jc w:val="both"/>
            </w:pP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 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