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a947" w14:textId="279a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19 декабря 2014 года № 40-205 "О бюджете Райымбекского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09 декабря 2015 года № 51-268. Зарегистрировано Департаментом юстиции Алматинской области 14 декабря 2015 года № 3624. Утратило силу решением Райымбекского районного маслихата Алматинской области от 25 апреля 2016 года № 4-25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Райымбекского районного маслихата Алматинской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4-25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19 декабря 2014 года № 40-205 "О бюджете Райымбекского района на 2015-2017 годы" (зарегистрированного в Реестре государственной регистрации нормативных правовых актов от 29 декабря 2014 года № 2984, опубликованного в районной газете "Хантанири" от 18 января 2015 года № 3 (7853),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9 февраля 2015 года № 41-212 "О внесении изменений в решение Райымбекского районного маслихата от 19 декабря 2014 года № 40-205 "О бюджете Райымбекского района на 2015-2017 годы" (зарегистрированного в Реестре государственной регистрации нормативных правовых актов от 16 февраля 2015 года № 3050, опубликованного в районной газете "Хантанири" от 28 февраля 2015 года № 8 (7858),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25 мая 2015 года № 45-242 "О внесении изменений в решение Райымбекского районного маслихата от 19 декабря 2014 года № 40-205 "О бюджете Райымбекского района на 2015-2017 годы" (зарегистрированного в Реестре государственной регистрации нормативных правовых актов от 10 июня 2015 года № 3212, опубликованного в районной газете "Хантанири" от 18 июня 2015 года № 23 (7873),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7 сентября 2015 года № 48-255 "О внесении изменений в решение Райымбекского районного маслихата от 19 декабря 2014 года № 40-205 "О бюджете Райымбекского района на 2015-2017 годы" (зарегистрированного в Реестре государственной регистрации нормативных правовых актов от 15 сентября 2015 года № 3415, опубликованного в районной газете "Хантанири" от 25 сентября 2015 года № 36 (7886),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6 ноября 2015 года № 50-264 "О внесении изменений и дополнений в решение Райымбекского районного маслихата от 19 декабря 2014 года № 40-205 "О бюджете Райымбекского района на 2015-2017 годы" (зарегистрированного в Реестре государственной регистрации нормативных правовых актов от 19 ноября 2015 года № 3572, опубликованного в районной газете "Хантанири" от 4 декабря 2015 года № 46 (7896))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приложениям 1, 2 и 3 соответственно, в том числе на 2015 год в следующих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6002669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поступлениям 183194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26722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3929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5788824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1332105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503118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3953601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6020114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44147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71320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27173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4000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65592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65592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государственное учреждение "Отдел экономики и бюджетного планирования" Райымбекского района (по согласованию М. Кенжебаев)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определяемом Правительством Республики Казахстан и на интернет-ресурсе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Кудабаев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5"/>
        <w:gridCol w:w="4935"/>
      </w:tblGrid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Райымбекского районного маслихата от 9 декабря 2015 года № 51-268 "О внесении изменений и дополнений в решение Райымбекского районного маслихата от 19 декабря 2014 года № 40-205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бюджете Райымбекского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Райымбекского районного маслихата от 19 декабря 2014 года № 40-205 "О бюджете Райымбекского района на 2015-2017 годы"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84"/>
        <w:gridCol w:w="2857"/>
        <w:gridCol w:w="2033"/>
        <w:gridCol w:w="4333"/>
        <w:gridCol w:w="20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Наименовнаие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 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1111232312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населеннех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 города областного значения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35"/>
        <w:gridCol w:w="12"/>
        <w:gridCol w:w="3615"/>
        <w:gridCol w:w="4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выданныз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2119"/>
        <w:gridCol w:w="2955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Наименовнаие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юридичкских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5"/>
        <w:gridCol w:w="41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13"/>
        <w:gridCol w:w="844"/>
        <w:gridCol w:w="2049"/>
        <w:gridCol w:w="1024"/>
        <w:gridCol w:w="1024"/>
        <w:gridCol w:w="1327"/>
        <w:gridCol w:w="1332"/>
        <w:gridCol w:w="325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Наименовнаие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