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420f" w14:textId="2334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Райымбекского районного маслихата от 19 декабря 2014 года № 40-205 "О бюджете Райымбекского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06 ноября 2015 года № 50-264. Зарегистрировано Департаментом юстиции Алматинской области 19 ноября 2015 года № 3572. Утратило силу решением Райымбекского районного маслихата Алматинской области от 25 аперля 2016 года № 4-25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29 декабря 2014 года № 2984, опубликованного в районной газете "Хантанири" от 18 января 2015 года № 3 (7853),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9 февраля 2015 года № 41-212 "О внесении изменений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16 февраля 2015 года № 3050, опубликованного в районной газете "Хантанири" от 28 февраля 2015 года № 8 (7858),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25 мая 2015 года № 45-242 "О внесении изменений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10 июня 2015 года № 3212, опубликованного в районной газете "Хантанири" от 18 июня 2015 года № 23 (7873),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7 сентября 2015 года № 48-255 "О внесении изменений в решение Райымбекского районного маслихата от 19 декабря 2014 года № 40-205 "О бюджете Райымбекского района на 2015-2017 годы" (зарегистрированного в Реестре государственной регистрации нормативных правовых актов от 15 сентября 2015 года № 3415, опубликованного в районной газете "Хантанири" от 25 сентября 2015 года № 36 (7886))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 и 3 соответственно, в том числе на 2015 год в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6045141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102094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52822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3929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5886296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1354577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523118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4008601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6062586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44147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71320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27173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65592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65592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районном бюджете на 2015 год предусмотрены трансферты органам местного самоуправления в сумме 156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Райымбекского района" (по согласованию М. Кенжебаев)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Кудабаев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решению Райымбекского районного маслихата от 6 ноября 2015 года № 50-264 "О внесении изменений и дополнений в решение Райымбекского районного маслихата от 19 декабря 2014 года № 40-205 "О бюджете Райымбекского района на 2015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2017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1"/>
        <w:gridCol w:w="5019"/>
      </w:tblGrid>
      <w:tr>
        <w:trPr>
          <w:trHeight w:val="30" w:hRule="atLeast"/>
        </w:trPr>
        <w:tc>
          <w:tcPr>
            <w:tcW w:w="8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6 ноября 2015 года № 45-242 "О внесении изменений и дополнений в решение Райымбекского районного маслихата от 19 декабря 2014 года № 40-205 "О бюджете Райымбекского района на 2015-2017 годы" Приложение 1 утвержденное решением Райымбекского районного маслихата от 19 декабря 2014 года № 40-205 "О бюджете Райымбекского района на 2015-2017 годы"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Райымбекского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2857"/>
        <w:gridCol w:w="2033"/>
        <w:gridCol w:w="4333"/>
        <w:gridCol w:w="2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Наименовнаие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1111232312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населеннех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615"/>
        <w:gridCol w:w="4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выданныз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Наименовнаие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юридичкских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2"/>
        <w:gridCol w:w="800"/>
        <w:gridCol w:w="1943"/>
        <w:gridCol w:w="1944"/>
        <w:gridCol w:w="3156"/>
        <w:gridCol w:w="30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Наименовнаие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Райымбекского районного маслихата от 6 ноября 2015 года № 45-242 "О внесении изменений и дополнений в решение Райымбекского районного маслихата от 19 декабря 2014 года № 40-205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Райымбекского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Райымбекского районного маслихата от 19 декабря 2014 года № 40-205 "О бюджете Райымбекского района на 2015-2017 годы"</w:t>
            </w:r>
          </w:p>
        </w:tc>
      </w:tr>
    </w:tbl>
    <w:bookmarkStart w:name="z3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6300"/>
        <w:gridCol w:w="42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Сумбинского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