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1cd68" w14:textId="c11cd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Положении аппаратов акимов сельских округов Райымбекского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Райымбекского района Алматинской области 24 августа 2015 года № 319. Зарегистрировано Департаментом юстиции Алматинской области 25 сентября 2015 года № 3454. Утратило силу постановлением акимата Райымбекского района Алматинской области от 28 сентября 2016 года № 282</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постановлением акимата Райымбекского района Алматинской области от 28.09.2016 </w:t>
      </w:r>
      <w:r>
        <w:rPr>
          <w:rFonts w:ascii="Times New Roman"/>
          <w:b w:val="false"/>
          <w:i w:val="false"/>
          <w:color w:val="ff0000"/>
          <w:sz w:val="28"/>
        </w:rPr>
        <w:t>№ 282</w:t>
      </w:r>
      <w:r>
        <w:rPr>
          <w:rFonts w:ascii="Times New Roman"/>
          <w:b w:val="false"/>
          <w:i w:val="false"/>
          <w:color w:val="ff0000"/>
          <w:sz w:val="28"/>
        </w:rPr>
        <w:t>.</w:t>
      </w:r>
      <w:r>
        <w:br/>
      </w:r>
      <w:r>
        <w:rPr>
          <w:rFonts w:ascii="Times New Roman"/>
          <w:b w:val="false"/>
          <w:i w:val="false"/>
          <w:color w:val="000000"/>
          <w:sz w:val="28"/>
        </w:rPr>
        <w:t xml:space="preserve">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18 Закона Республики Казахстан от 1 марта 2011 года "О государственном имуществе" 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октября 2012 года № 410 "Об утверждении Типового положения государственного органа Республики Казахстан", акимат Райымбекского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1. Утвердить положения аппаратов акимов сельских округов Райымбекского района согласно приложениям к настоящему постановлению:</w:t>
      </w:r>
      <w:r>
        <w:br/>
      </w:r>
      <w:r>
        <w:rPr>
          <w:rFonts w:ascii="Times New Roman"/>
          <w:b w:val="false"/>
          <w:i w:val="false"/>
          <w:color w:val="000000"/>
          <w:sz w:val="28"/>
        </w:rPr>
        <w:t>
      </w:t>
      </w:r>
      <w:r>
        <w:rPr>
          <w:rFonts w:ascii="Times New Roman"/>
          <w:b w:val="false"/>
          <w:i w:val="false"/>
          <w:color w:val="000000"/>
          <w:sz w:val="28"/>
        </w:rPr>
        <w:t xml:space="preserve">1) утвердить положение государственного учреждения "Аппарат акима Алгабасского сельского округа" Райымбекского района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xml:space="preserve">2) утвердить положение государственного учреждения "Аппарат акима Болексазского сельского округа" Райымбекского района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xml:space="preserve">3) утвердить положение государственного учреждения "Аппарат акима Жаланашского сельского округа Райымбекского района"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xml:space="preserve">4) утвердить положение государственного учреждения "Аппарат акима Жамбылского сельского округа" Райымбекского района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xml:space="preserve">5) утвердить положение государственного учреждения "Аппарат акима Жылысайского сельского округа" Райымбекского района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xml:space="preserve">6) утвердить положение государственного учреждения "Аппарат акима Кегенского сельского округа" Райымбекского района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xml:space="preserve">7) утвердить положение государственного учреждения "Аппарат акима Кайнарского сельского округа" Райымбекского района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xml:space="preserve">8) утвердить положение государственного учреждения "Аппарат акима Какпакского сельского округа" Райымбекского района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xml:space="preserve">9) утвердить положение государственного учреждения "Аппарат акима Карабулакского сельского округа" Райымбекского района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xml:space="preserve">10) утвердить положение государственного учреждения "Аппарат акима Карасазского сельского округа" Райымбекского района </w:t>
      </w:r>
      <w:r>
        <w:rPr>
          <w:rFonts w:ascii="Times New Roman"/>
          <w:b w:val="false"/>
          <w:i w:val="false"/>
          <w:color w:val="000000"/>
          <w:sz w:val="28"/>
        </w:rPr>
        <w:t>согласно 10</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xml:space="preserve">11) утвердить положение государственного учреждения "Аппарат акима Каркаринсского сельского округа" Райымбекского района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xml:space="preserve">12) утвердить положение государственного учреждения "Аппарат акима Нарынкольского сельского округа" Райымбекского района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xml:space="preserve">13) утвердить положение государственного учреждения "Аппарат акима Сарыжазского сельского округа" Райымбекского района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xml:space="preserve">14) утвердить положение государственного учреждения "Аппарат акима Сатинсского сельского округа" Райымбекского района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xml:space="preserve">15) утвердить положение государственного учреждения "Аппарат акима Сумбинского сельского округа" Райымбекского района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xml:space="preserve">16) утвердить положение государственного учреждения "Аппарат акима Тасашинского сельского округа" Райымбекского района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xml:space="preserve">17) утвердить положение государственного учреждения "Аппарат акима Тегистикского сельского округа" Райымбекского района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xml:space="preserve">18) утвердить положение государственного учреждения "Аппарат акима Текесского сельского округа" Райымбекского района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xml:space="preserve">19) утвердить положение государственного учреждения "Аппарат акима Туюкского сельского округа" Райымбекского района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xml:space="preserve">20) утвердить положение государственного учреждения "Аппарат акима Узак Батырского сельского округа" Райымбекского района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xml:space="preserve">21) утвердить положение государственного учреждения "Аппарат акима Узынбулакского сельского округа" Райымбекского района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xml:space="preserve">22) утвердить положение государственного учреждения "Аппарат акима Шалкудинского сельского округа" Райымбекского района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xml:space="preserve">23) утвердить положение государственного учреждения "Аппарат акима Шырганакского сельского округа" Райымбекского района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xml:space="preserve">2. Возложить на руководителя аппарата акима района Такабаева Олжаса Маратовича опубликование настоящего постановления после государственной регистрации в органах юстиции в официальных и периодических печатных изданиях, а также на интернет-ресурсе, определяемом Правительством Республики Казахстан, и на интернет-ресурсе акимата района. </w:t>
      </w:r>
      <w:r>
        <w:br/>
      </w:r>
      <w:r>
        <w:rPr>
          <w:rFonts w:ascii="Times New Roman"/>
          <w:b w:val="false"/>
          <w:i w:val="false"/>
          <w:color w:val="000000"/>
          <w:sz w:val="28"/>
        </w:rPr>
        <w:t>
      </w:t>
      </w:r>
      <w:r>
        <w:rPr>
          <w:rFonts w:ascii="Times New Roman"/>
          <w:b w:val="false"/>
          <w:i w:val="false"/>
          <w:color w:val="000000"/>
          <w:sz w:val="28"/>
        </w:rPr>
        <w:t>3. Контроль за исполнением настоящего постановления возложить на руководителя аппарата акима района Такабаева Олжаса Маратовича. 4.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Райымбекского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Тажиев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утвержденное постановлением акимата Райымбекского района от 24 августа 2015 года № 319</w:t>
            </w:r>
          </w:p>
        </w:tc>
      </w:tr>
    </w:tbl>
    <w:bookmarkStart w:name="z33" w:id="0"/>
    <w:p>
      <w:pPr>
        <w:spacing w:after="0"/>
        <w:ind w:left="0"/>
        <w:jc w:val="left"/>
      </w:pPr>
      <w:r>
        <w:rPr>
          <w:rFonts w:ascii="Times New Roman"/>
          <w:b/>
          <w:i w:val="false"/>
          <w:color w:val="000000"/>
        </w:rPr>
        <w:t xml:space="preserve"> Положение о государственном учреждении "Аппарат акима Алгабасского сельского округа" Райымбекского района</w:t>
      </w:r>
    </w:p>
    <w:bookmarkEnd w:id="0"/>
    <w:bookmarkStart w:name="z34"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Государственное учреждение "Аппарат акима Алгабасского сельского округа" Райымбекского района является государственным органом Республики Казахстан, осуществляющим информационно-аналитическое, организационно-правовое и материально-техническое обеспечение деятельности акима Алгабасского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2. Государственное учреждение "Аппарат акима Алгабасского сельского округа" Райымбекского района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r>
        <w:br/>
      </w:r>
      <w:r>
        <w:rPr>
          <w:rFonts w:ascii="Times New Roman"/>
          <w:b w:val="false"/>
          <w:i w:val="false"/>
          <w:color w:val="000000"/>
          <w:sz w:val="28"/>
        </w:rPr>
        <w:t>
      </w:t>
      </w:r>
      <w:r>
        <w:rPr>
          <w:rFonts w:ascii="Times New Roman"/>
          <w:b w:val="false"/>
          <w:i w:val="false"/>
          <w:color w:val="000000"/>
          <w:sz w:val="28"/>
        </w:rPr>
        <w:t>3. Государственное учреждение "Аппарат акима Алгабасского сельского округа" Райымбекского района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4. Государственное учреждение "Аппарат акима Алгабасского сельского округа" Райымбекского района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5. Государственное учреждение "Аппарат акима Алгабасского сельского округа" Райымбекского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 </w:t>
      </w:r>
      <w:r>
        <w:br/>
      </w:r>
      <w:r>
        <w:rPr>
          <w:rFonts w:ascii="Times New Roman"/>
          <w:b w:val="false"/>
          <w:i w:val="false"/>
          <w:color w:val="000000"/>
          <w:sz w:val="28"/>
        </w:rPr>
        <w:t>
      </w:t>
      </w:r>
      <w:r>
        <w:rPr>
          <w:rFonts w:ascii="Times New Roman"/>
          <w:b w:val="false"/>
          <w:i w:val="false"/>
          <w:color w:val="000000"/>
          <w:sz w:val="28"/>
        </w:rPr>
        <w:t>6. Государственное учреждение "Аппарат акима Алгабасского сельского округа" Раймбекского района по вопросам своей компетенции в установленном законодательством порядке принимает решения, оформляемые распоряжениями и решениями акима Райымбекского сельского округа Райымбекского района и другими актами, предусмотренными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7. Структура и лимит штатной численности государственного учреждения "Аппарат акима Алгабасского сельского округа" Райымбекского района утверждаются в соответствии с действующим законодательством. </w:t>
      </w:r>
      <w:r>
        <w:br/>
      </w:r>
      <w:r>
        <w:rPr>
          <w:rFonts w:ascii="Times New Roman"/>
          <w:b w:val="false"/>
          <w:i w:val="false"/>
          <w:color w:val="000000"/>
          <w:sz w:val="28"/>
        </w:rPr>
        <w:t>
      </w:t>
      </w:r>
      <w:r>
        <w:rPr>
          <w:rFonts w:ascii="Times New Roman"/>
          <w:b w:val="false"/>
          <w:i w:val="false"/>
          <w:color w:val="000000"/>
          <w:sz w:val="28"/>
        </w:rPr>
        <w:t>8. Местонахождение юридического лица: индекс 041403, Республика Казахстан, Алматинская область, Райымбекский район, село Алгабас, улица А.Жунисова, № 45. </w:t>
      </w:r>
      <w:r>
        <w:br/>
      </w:r>
      <w:r>
        <w:rPr>
          <w:rFonts w:ascii="Times New Roman"/>
          <w:b w:val="false"/>
          <w:i w:val="false"/>
          <w:color w:val="000000"/>
          <w:sz w:val="28"/>
        </w:rPr>
        <w:t>
      </w:t>
      </w:r>
      <w:r>
        <w:rPr>
          <w:rFonts w:ascii="Times New Roman"/>
          <w:b w:val="false"/>
          <w:i w:val="false"/>
          <w:color w:val="000000"/>
          <w:sz w:val="28"/>
        </w:rPr>
        <w:t>9. Полное наименование государственного органа – государственное учреждение "Аппарат акима Алгабасского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10. Настоящее Положение является учредительным документом государственного учреждения "Аппарат акима Алгабасского сельского округа" Райымбекского района. </w:t>
      </w:r>
      <w:r>
        <w:br/>
      </w:r>
      <w:r>
        <w:rPr>
          <w:rFonts w:ascii="Times New Roman"/>
          <w:b w:val="false"/>
          <w:i w:val="false"/>
          <w:color w:val="000000"/>
          <w:sz w:val="28"/>
        </w:rPr>
        <w:t>
      </w:t>
      </w:r>
      <w:r>
        <w:rPr>
          <w:rFonts w:ascii="Times New Roman"/>
          <w:b w:val="false"/>
          <w:i w:val="false"/>
          <w:color w:val="000000"/>
          <w:sz w:val="28"/>
        </w:rPr>
        <w:t>11. Финансирование деятельности государственного учреждения "Аппарат акима Алгабасского сельского округа" Райымбекского района осуществляется из местного бюджета.</w:t>
      </w:r>
      <w:r>
        <w:br/>
      </w:r>
      <w:r>
        <w:rPr>
          <w:rFonts w:ascii="Times New Roman"/>
          <w:b w:val="false"/>
          <w:i w:val="false"/>
          <w:color w:val="000000"/>
          <w:sz w:val="28"/>
        </w:rPr>
        <w:t>
      </w:t>
      </w:r>
      <w:r>
        <w:rPr>
          <w:rFonts w:ascii="Times New Roman"/>
          <w:b w:val="false"/>
          <w:i w:val="false"/>
          <w:color w:val="000000"/>
          <w:sz w:val="28"/>
        </w:rPr>
        <w:t>12. Государственному учреждению "Аппарат акима Алгабасского сельского округа" Райымбекского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Алгабасского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Если государственному учреждению "Аппарат акима Алгабасского сельского округа" Райымбекского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p>
    <w:bookmarkStart w:name="z48" w:id="2"/>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13. Миссия государственного учреждения "Аппарат акима Алгабасского сельского округа" Райымбекского района: осуществление государственной политики на территории Райымбекского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14. Задача:</w:t>
      </w:r>
      <w:r>
        <w:br/>
      </w:r>
      <w:r>
        <w:rPr>
          <w:rFonts w:ascii="Times New Roman"/>
          <w:b w:val="false"/>
          <w:i w:val="false"/>
          <w:color w:val="000000"/>
          <w:sz w:val="28"/>
        </w:rPr>
        <w:t>
      </w:t>
      </w:r>
      <w:r>
        <w:rPr>
          <w:rFonts w:ascii="Times New Roman"/>
          <w:b w:val="false"/>
          <w:i w:val="false"/>
          <w:color w:val="000000"/>
          <w:sz w:val="28"/>
        </w:rPr>
        <w:t>информационно-аналитическое, организационно-правовое и материально-техническое обеспечение деятельности акима Алгабасского сельского округа Райымбекского района. </w:t>
      </w:r>
      <w:r>
        <w:br/>
      </w:r>
      <w:r>
        <w:rPr>
          <w:rFonts w:ascii="Times New Roman"/>
          <w:b w:val="false"/>
          <w:i w:val="false"/>
          <w:color w:val="000000"/>
          <w:sz w:val="28"/>
        </w:rPr>
        <w:t>
      </w:t>
      </w:r>
      <w:r>
        <w:rPr>
          <w:rFonts w:ascii="Times New Roman"/>
          <w:b w:val="false"/>
          <w:i w:val="false"/>
          <w:color w:val="000000"/>
          <w:sz w:val="28"/>
        </w:rPr>
        <w:t>15. Функции: </w:t>
      </w:r>
      <w:r>
        <w:br/>
      </w:r>
      <w:r>
        <w:rPr>
          <w:rFonts w:ascii="Times New Roman"/>
          <w:b w:val="false"/>
          <w:i w:val="false"/>
          <w:color w:val="000000"/>
          <w:sz w:val="28"/>
        </w:rPr>
        <w:t>
      </w:t>
      </w:r>
      <w:r>
        <w:rPr>
          <w:rFonts w:ascii="Times New Roman"/>
          <w:b w:val="false"/>
          <w:i w:val="false"/>
          <w:color w:val="000000"/>
          <w:sz w:val="28"/>
        </w:rPr>
        <w:t>1) в пределах своей компетенции осуществление регулирования земельных отношений; </w:t>
      </w:r>
      <w:r>
        <w:br/>
      </w:r>
      <w:r>
        <w:rPr>
          <w:rFonts w:ascii="Times New Roman"/>
          <w:b w:val="false"/>
          <w:i w:val="false"/>
          <w:color w:val="000000"/>
          <w:sz w:val="28"/>
        </w:rPr>
        <w:t>
      </w:t>
      </w:r>
      <w:r>
        <w:rPr>
          <w:rFonts w:ascii="Times New Roman"/>
          <w:b w:val="false"/>
          <w:i w:val="false"/>
          <w:color w:val="000000"/>
          <w:sz w:val="28"/>
        </w:rPr>
        <w:t>2) содействие в организации крестьянских или фермерских хозяйств, развитию предпринимательской деятельности;</w:t>
      </w:r>
      <w:r>
        <w:br/>
      </w:r>
      <w:r>
        <w:rPr>
          <w:rFonts w:ascii="Times New Roman"/>
          <w:b w:val="false"/>
          <w:i w:val="false"/>
          <w:color w:val="000000"/>
          <w:sz w:val="28"/>
        </w:rPr>
        <w:t>
      </w:t>
      </w:r>
      <w:r>
        <w:rPr>
          <w:rFonts w:ascii="Times New Roman"/>
          <w:b w:val="false"/>
          <w:i w:val="false"/>
          <w:color w:val="000000"/>
          <w:sz w:val="28"/>
        </w:rPr>
        <w:t>3) организация работ по сохранению исторического и культурного наследия;</w:t>
      </w:r>
      <w:r>
        <w:br/>
      </w:r>
      <w:r>
        <w:rPr>
          <w:rFonts w:ascii="Times New Roman"/>
          <w:b w:val="false"/>
          <w:i w:val="false"/>
          <w:color w:val="000000"/>
          <w:sz w:val="28"/>
        </w:rPr>
        <w:t>
      </w:t>
      </w:r>
      <w:r>
        <w:rPr>
          <w:rFonts w:ascii="Times New Roman"/>
          <w:b w:val="false"/>
          <w:i w:val="false"/>
          <w:color w:val="000000"/>
          <w:sz w:val="28"/>
        </w:rPr>
        <w:t>4) выявление малообеспеченных лиц, внесение в вышестоящие органы предложений по обеспечению занятости, оказанию адресной социальной помощи, организация обслуживания одиноких престарелых и нетрудоспособных граждан на дому;</w:t>
      </w:r>
      <w:r>
        <w:br/>
      </w:r>
      <w:r>
        <w:rPr>
          <w:rFonts w:ascii="Times New Roman"/>
          <w:b w:val="false"/>
          <w:i w:val="false"/>
          <w:color w:val="000000"/>
          <w:sz w:val="28"/>
        </w:rPr>
        <w:t>
      </w:t>
      </w:r>
      <w:r>
        <w:rPr>
          <w:rFonts w:ascii="Times New Roman"/>
          <w:b w:val="false"/>
          <w:i w:val="false"/>
          <w:color w:val="000000"/>
          <w:sz w:val="28"/>
        </w:rPr>
        <w:t>5) обеспечение трудоустройства лиц, состоящих на учете в службе пробации уголовно-исполнительной инспекции, и оказание инойсоциально-правовой помощи;</w:t>
      </w:r>
      <w:r>
        <w:br/>
      </w:r>
      <w:r>
        <w:rPr>
          <w:rFonts w:ascii="Times New Roman"/>
          <w:b w:val="false"/>
          <w:i w:val="false"/>
          <w:color w:val="000000"/>
          <w:sz w:val="28"/>
        </w:rPr>
        <w:t>
      </w:t>
      </w:r>
      <w:r>
        <w:rPr>
          <w:rFonts w:ascii="Times New Roman"/>
          <w:b w:val="false"/>
          <w:i w:val="false"/>
          <w:color w:val="000000"/>
          <w:sz w:val="28"/>
        </w:rPr>
        <w:t>6) организация общественных работ, молодежной практики и социальных рабочих мест;</w:t>
      </w:r>
      <w:r>
        <w:br/>
      </w:r>
      <w:r>
        <w:rPr>
          <w:rFonts w:ascii="Times New Roman"/>
          <w:b w:val="false"/>
          <w:i w:val="false"/>
          <w:color w:val="000000"/>
          <w:sz w:val="28"/>
        </w:rPr>
        <w:t>
      </w:t>
      </w:r>
      <w:r>
        <w:rPr>
          <w:rFonts w:ascii="Times New Roman"/>
          <w:b w:val="false"/>
          <w:i w:val="false"/>
          <w:color w:val="000000"/>
          <w:sz w:val="28"/>
        </w:rPr>
        <w:t>7) содействие развитию местной социальной инфраструктуры;</w:t>
      </w:r>
      <w:r>
        <w:br/>
      </w:r>
      <w:r>
        <w:rPr>
          <w:rFonts w:ascii="Times New Roman"/>
          <w:b w:val="false"/>
          <w:i w:val="false"/>
          <w:color w:val="000000"/>
          <w:sz w:val="28"/>
        </w:rPr>
        <w:t>
      </w:t>
      </w:r>
      <w:r>
        <w:rPr>
          <w:rFonts w:ascii="Times New Roman"/>
          <w:b w:val="false"/>
          <w:i w:val="false"/>
          <w:color w:val="000000"/>
          <w:sz w:val="28"/>
        </w:rPr>
        <w:t>8) взаимодействие с органами местного самоуправления;</w:t>
      </w:r>
      <w:r>
        <w:br/>
      </w:r>
      <w:r>
        <w:rPr>
          <w:rFonts w:ascii="Times New Roman"/>
          <w:b w:val="false"/>
          <w:i w:val="false"/>
          <w:color w:val="000000"/>
          <w:sz w:val="28"/>
        </w:rPr>
        <w:t>
      </w:t>
      </w:r>
      <w:r>
        <w:rPr>
          <w:rFonts w:ascii="Times New Roman"/>
          <w:b w:val="false"/>
          <w:i w:val="false"/>
          <w:color w:val="000000"/>
          <w:sz w:val="28"/>
        </w:rPr>
        <w:t>9) осуществление похозяйственного учета;</w:t>
      </w:r>
      <w:r>
        <w:br/>
      </w:r>
      <w:r>
        <w:rPr>
          <w:rFonts w:ascii="Times New Roman"/>
          <w:b w:val="false"/>
          <w:i w:val="false"/>
          <w:color w:val="000000"/>
          <w:sz w:val="28"/>
        </w:rPr>
        <w:t>
      </w:t>
      </w:r>
      <w:r>
        <w:rPr>
          <w:rFonts w:ascii="Times New Roman"/>
          <w:b w:val="false"/>
          <w:i w:val="false"/>
          <w:color w:val="000000"/>
          <w:sz w:val="28"/>
        </w:rPr>
        <w:t>10) ведение реестра непрофессиональных медиаторов;</w:t>
      </w:r>
      <w:r>
        <w:br/>
      </w:r>
      <w:r>
        <w:rPr>
          <w:rFonts w:ascii="Times New Roman"/>
          <w:b w:val="false"/>
          <w:i w:val="false"/>
          <w:color w:val="000000"/>
          <w:sz w:val="28"/>
        </w:rPr>
        <w:t>
      </w:t>
      </w:r>
      <w:r>
        <w:rPr>
          <w:rFonts w:ascii="Times New Roman"/>
          <w:b w:val="false"/>
          <w:i w:val="false"/>
          <w:color w:val="000000"/>
          <w:sz w:val="28"/>
        </w:rPr>
        <w:t>11) организация работ по благоустройству, освещению, озеленению и санитарной очистке населенных пунктов;</w:t>
      </w:r>
      <w:r>
        <w:br/>
      </w:r>
      <w:r>
        <w:rPr>
          <w:rFonts w:ascii="Times New Roman"/>
          <w:b w:val="false"/>
          <w:i w:val="false"/>
          <w:color w:val="000000"/>
          <w:sz w:val="28"/>
        </w:rPr>
        <w:t>
      </w:t>
      </w:r>
      <w:r>
        <w:rPr>
          <w:rFonts w:ascii="Times New Roman"/>
          <w:b w:val="false"/>
          <w:i w:val="false"/>
          <w:color w:val="000000"/>
          <w:sz w:val="28"/>
        </w:rPr>
        <w:t>12) осуществление иных функций,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16. Права и обязанности:</w:t>
      </w:r>
      <w:r>
        <w:br/>
      </w:r>
      <w:r>
        <w:rPr>
          <w:rFonts w:ascii="Times New Roman"/>
          <w:b w:val="false"/>
          <w:i w:val="false"/>
          <w:color w:val="000000"/>
          <w:sz w:val="28"/>
        </w:rPr>
        <w:t>
      </w:t>
      </w:r>
      <w:r>
        <w:rPr>
          <w:rFonts w:ascii="Times New Roman"/>
          <w:b w:val="false"/>
          <w:i w:val="false"/>
          <w:color w:val="000000"/>
          <w:sz w:val="28"/>
        </w:rPr>
        <w:t>1) запрашивать и получать в установленном законодательством порядке необходимую в своей деятельности информацию от государственных органов и иных организаций;</w:t>
      </w:r>
      <w:r>
        <w:br/>
      </w:r>
      <w:r>
        <w:rPr>
          <w:rFonts w:ascii="Times New Roman"/>
          <w:b w:val="false"/>
          <w:i w:val="false"/>
          <w:color w:val="000000"/>
          <w:sz w:val="28"/>
        </w:rPr>
        <w:t>
      </w:t>
      </w:r>
      <w:r>
        <w:rPr>
          <w:rFonts w:ascii="Times New Roman"/>
          <w:b w:val="false"/>
          <w:i w:val="false"/>
          <w:color w:val="000000"/>
          <w:sz w:val="28"/>
        </w:rPr>
        <w:t>2) осуществлять пользование имуществом, находящимся на праве оперативного управления;</w:t>
      </w:r>
      <w:r>
        <w:br/>
      </w:r>
      <w:r>
        <w:rPr>
          <w:rFonts w:ascii="Times New Roman"/>
          <w:b w:val="false"/>
          <w:i w:val="false"/>
          <w:color w:val="000000"/>
          <w:sz w:val="28"/>
        </w:rPr>
        <w:t>
      </w:t>
      </w:r>
      <w:r>
        <w:rPr>
          <w:rFonts w:ascii="Times New Roman"/>
          <w:b w:val="false"/>
          <w:i w:val="false"/>
          <w:color w:val="000000"/>
          <w:sz w:val="28"/>
        </w:rPr>
        <w:t>3) своевременно и качественно рассматривать обращения физических и юридических лиц;</w:t>
      </w:r>
      <w:r>
        <w:br/>
      </w:r>
      <w:r>
        <w:rPr>
          <w:rFonts w:ascii="Times New Roman"/>
          <w:b w:val="false"/>
          <w:i w:val="false"/>
          <w:color w:val="000000"/>
          <w:sz w:val="28"/>
        </w:rPr>
        <w:t>
      </w:t>
      </w:r>
      <w:r>
        <w:rPr>
          <w:rFonts w:ascii="Times New Roman"/>
          <w:b w:val="false"/>
          <w:i w:val="false"/>
          <w:color w:val="000000"/>
          <w:sz w:val="28"/>
        </w:rPr>
        <w:t>4) в пределах своей компетенции осуществлять иные права и обязанности, в соответствии с действующим законодательством Республики Казахстан.</w:t>
      </w:r>
      <w:r>
        <w:br/>
      </w:r>
      <w:r>
        <w:rPr>
          <w:rFonts w:ascii="Times New Roman"/>
          <w:b w:val="false"/>
          <w:i w:val="false"/>
          <w:color w:val="000000"/>
          <w:sz w:val="28"/>
        </w:rPr>
        <w:t>
</w:t>
      </w:r>
    </w:p>
    <w:bookmarkStart w:name="z70" w:id="3"/>
    <w:p>
      <w:pPr>
        <w:spacing w:after="0"/>
        <w:ind w:left="0"/>
        <w:jc w:val="left"/>
      </w:pPr>
      <w:r>
        <w:rPr>
          <w:rFonts w:ascii="Times New Roman"/>
          <w:b/>
          <w:i w:val="false"/>
          <w:color w:val="000000"/>
        </w:rPr>
        <w:t xml:space="preserve"> 3. Организация деятельности государственного органа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17. Руководство государственного учреждения "Аппарат акима Алгабасского сельского округа" Райымбекского района осуществляется акимом, который несет персональную ответственность за выполнение возложенных на государственное учреждение "Аппарат акима Алгабасского сельского округа" Райымбекского района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18. Аким Алгабасского сельского округа Райымбекского района назначается на должность и освобождается от должности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19. Аким Алгабасского сельского округа Райымбекского района не имеет заместителей.</w:t>
      </w:r>
      <w:r>
        <w:br/>
      </w:r>
      <w:r>
        <w:rPr>
          <w:rFonts w:ascii="Times New Roman"/>
          <w:b w:val="false"/>
          <w:i w:val="false"/>
          <w:color w:val="000000"/>
          <w:sz w:val="28"/>
        </w:rPr>
        <w:t>
      </w:t>
      </w:r>
      <w:r>
        <w:rPr>
          <w:rFonts w:ascii="Times New Roman"/>
          <w:b w:val="false"/>
          <w:i w:val="false"/>
          <w:color w:val="000000"/>
          <w:sz w:val="28"/>
        </w:rPr>
        <w:t>20. Полномочия акима Алгабасского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1) в пределах своей компетенции определяет обязанности и полномочия работников государственного учреждения "Аппарат акима Алгабасского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2) в соответствии с действующим законодательством назначает и освобождает от должности работников государственного учреждения "Аппарат акима Алгабасского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3) в установленном законодательством порядке поощряет и налагает дисциплинарные взыскания на работников государственного учреждения "Аппарат акима Алгабасского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4) в пределах своей компетенции издает решения и распоряжения;</w:t>
      </w:r>
      <w:r>
        <w:br/>
      </w:r>
      <w:r>
        <w:rPr>
          <w:rFonts w:ascii="Times New Roman"/>
          <w:b w:val="false"/>
          <w:i w:val="false"/>
          <w:color w:val="000000"/>
          <w:sz w:val="28"/>
        </w:rPr>
        <w:t>
      </w:t>
      </w:r>
      <w:r>
        <w:rPr>
          <w:rFonts w:ascii="Times New Roman"/>
          <w:b w:val="false"/>
          <w:i w:val="false"/>
          <w:color w:val="000000"/>
          <w:sz w:val="28"/>
        </w:rPr>
        <w:t>5) в пределах своей компетенции представляет интересы государственного учреждения "Аппарат акима Алгабасского сельского округа" Райымбекского района в государственных органах и иных организациях;</w:t>
      </w:r>
      <w:r>
        <w:br/>
      </w:r>
      <w:r>
        <w:rPr>
          <w:rFonts w:ascii="Times New Roman"/>
          <w:b w:val="false"/>
          <w:i w:val="false"/>
          <w:color w:val="000000"/>
          <w:sz w:val="28"/>
        </w:rPr>
        <w:t>
      </w:t>
      </w:r>
      <w:r>
        <w:rPr>
          <w:rFonts w:ascii="Times New Roman"/>
          <w:b w:val="false"/>
          <w:i w:val="false"/>
          <w:color w:val="000000"/>
          <w:sz w:val="28"/>
        </w:rPr>
        <w:t>6) противодействует коррупции в государственном учреждении "Аппарат акима Алгабасского сельского округа" Райымбекского района с установлением за это персональной ответственности;</w:t>
      </w:r>
      <w:r>
        <w:br/>
      </w:r>
      <w:r>
        <w:rPr>
          <w:rFonts w:ascii="Times New Roman"/>
          <w:b w:val="false"/>
          <w:i w:val="false"/>
          <w:color w:val="000000"/>
          <w:sz w:val="28"/>
        </w:rPr>
        <w:t>
      </w:t>
      </w:r>
      <w:r>
        <w:rPr>
          <w:rFonts w:ascii="Times New Roman"/>
          <w:b w:val="false"/>
          <w:i w:val="false"/>
          <w:color w:val="000000"/>
          <w:sz w:val="28"/>
        </w:rPr>
        <w:t>7) осуществляет иные полномочия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Исполнение полномочий акима Алгабасского сельского округа Райымбекского района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p>
    <w:bookmarkStart w:name="z83" w:id="4"/>
    <w:p>
      <w:pPr>
        <w:spacing w:after="0"/>
        <w:ind w:left="0"/>
        <w:jc w:val="left"/>
      </w:pPr>
      <w:r>
        <w:rPr>
          <w:rFonts w:ascii="Times New Roman"/>
          <w:b/>
          <w:i w:val="false"/>
          <w:color w:val="000000"/>
        </w:rPr>
        <w:t xml:space="preserve"> 4. Имущество государственного органа</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21. Государственное учреждение "Аппарат акима Алгабасского сельского округа" Райымбекского района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w:t>
      </w:r>
      <w:r>
        <w:rPr>
          <w:rFonts w:ascii="Times New Roman"/>
          <w:b w:val="false"/>
          <w:i w:val="false"/>
          <w:color w:val="000000"/>
          <w:sz w:val="28"/>
        </w:rPr>
        <w:t>Имущество государственного учреждения "Аппарат акима Алгабасского сельского округа" Райымбекского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22. Имущество, закрепленное за государственным учреждением "Аппарат акима Алгабасского сельского округа" Райымбекского района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23. Государственное учреждение "Аппарат акима Алгабасского сельского округа" Райымбекского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r>
        <w:rPr>
          <w:rFonts w:ascii="Times New Roman"/>
          <w:b w:val="false"/>
          <w:i w:val="false"/>
          <w:color w:val="000000"/>
          <w:sz w:val="28"/>
        </w:rPr>
        <w:t>5. Реорганизация и упразднение государственного органа</w:t>
      </w:r>
      <w:r>
        <w:br/>
      </w:r>
      <w:r>
        <w:rPr>
          <w:rFonts w:ascii="Times New Roman"/>
          <w:b w:val="false"/>
          <w:i w:val="false"/>
          <w:color w:val="000000"/>
          <w:sz w:val="28"/>
        </w:rPr>
        <w:t>
      </w:t>
      </w:r>
      <w:r>
        <w:rPr>
          <w:rFonts w:ascii="Times New Roman"/>
          <w:b w:val="false"/>
          <w:i w:val="false"/>
          <w:color w:val="000000"/>
          <w:sz w:val="28"/>
        </w:rPr>
        <w:t>24. Реорганизация и упразднение государственного учреждения "Аппарат акима Алгабасского сельского округа" Райымбекского района осуществляются в соответствии с законодательством Республики Казахстан.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утвержденное постановлением акимата Райымбекского района от 24 августа 2015 года № 319</w:t>
            </w:r>
          </w:p>
        </w:tc>
      </w:tr>
    </w:tbl>
    <w:bookmarkStart w:name="z91" w:id="5"/>
    <w:p>
      <w:pPr>
        <w:spacing w:after="0"/>
        <w:ind w:left="0"/>
        <w:jc w:val="left"/>
      </w:pPr>
      <w:r>
        <w:rPr>
          <w:rFonts w:ascii="Times New Roman"/>
          <w:b/>
          <w:i w:val="false"/>
          <w:color w:val="000000"/>
        </w:rPr>
        <w:t xml:space="preserve"> Положение о государственном учреждении "Аппарат акима Болексазского сельского округа" Райымбекского района</w:t>
      </w:r>
    </w:p>
    <w:bookmarkEnd w:id="5"/>
    <w:bookmarkStart w:name="z92" w:id="6"/>
    <w:p>
      <w:pPr>
        <w:spacing w:after="0"/>
        <w:ind w:left="0"/>
        <w:jc w:val="left"/>
      </w:pPr>
      <w:r>
        <w:rPr>
          <w:rFonts w:ascii="Times New Roman"/>
          <w:b/>
          <w:i w:val="false"/>
          <w:color w:val="000000"/>
        </w:rPr>
        <w:t xml:space="preserve"> 1. Общие положения</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1. Государственное учреждение "Аппарат акима Болексазского сельского округа" Райымбекского района является государственным органом Республики Казахстан, осуществляющим информационно-аналитическое, организационно-правовое и материально-техническое обеспечение деятельности акима Алгабасского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2. Государственное учреждение "Аппарат акима Болексазского сельского округа" Райымбекского района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r>
        <w:br/>
      </w:r>
      <w:r>
        <w:rPr>
          <w:rFonts w:ascii="Times New Roman"/>
          <w:b w:val="false"/>
          <w:i w:val="false"/>
          <w:color w:val="000000"/>
          <w:sz w:val="28"/>
        </w:rPr>
        <w:t>
      </w:t>
      </w:r>
      <w:r>
        <w:rPr>
          <w:rFonts w:ascii="Times New Roman"/>
          <w:b w:val="false"/>
          <w:i w:val="false"/>
          <w:color w:val="000000"/>
          <w:sz w:val="28"/>
        </w:rPr>
        <w:t>3. Государственное учреждение "Аппарат акима Болексазского сельского округа" Райымбекского района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4. Государственное учреждение "Аппарат акима Болексазского сельского округа" Райымбекского района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5. Государственное учреждение "Аппарат акима Болексазского сельского округа" Райымбекского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 </w:t>
      </w:r>
      <w:r>
        <w:br/>
      </w:r>
      <w:r>
        <w:rPr>
          <w:rFonts w:ascii="Times New Roman"/>
          <w:b w:val="false"/>
          <w:i w:val="false"/>
          <w:color w:val="000000"/>
          <w:sz w:val="28"/>
        </w:rPr>
        <w:t>
      </w:t>
      </w:r>
      <w:r>
        <w:rPr>
          <w:rFonts w:ascii="Times New Roman"/>
          <w:b w:val="false"/>
          <w:i w:val="false"/>
          <w:color w:val="000000"/>
          <w:sz w:val="28"/>
        </w:rPr>
        <w:t>6. Государственное учреждение "Аппарат акима Болексазского сельского округа" Раймбекского района по вопросам своей компетенции в установленном законодательством порядке принимает решения, оформляемые распоряжениями и решениями акима Болексазского сельского округа Райымбекского района и другими актами, предусмотренными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7. Структура и лимит штатной численности государственного учреждения "Аппарат акима Болексазского сельского округа" Райымбекского района утверждаются в соответствии с действующим законодательством. </w:t>
      </w:r>
      <w:r>
        <w:br/>
      </w:r>
      <w:r>
        <w:rPr>
          <w:rFonts w:ascii="Times New Roman"/>
          <w:b w:val="false"/>
          <w:i w:val="false"/>
          <w:color w:val="000000"/>
          <w:sz w:val="28"/>
        </w:rPr>
        <w:t>
      </w:t>
      </w:r>
      <w:r>
        <w:rPr>
          <w:rFonts w:ascii="Times New Roman"/>
          <w:b w:val="false"/>
          <w:i w:val="false"/>
          <w:color w:val="000000"/>
          <w:sz w:val="28"/>
        </w:rPr>
        <w:t>8. Местонахождение юридического лица: индекс 041404, Республика Казахстан, Алматинская область, Райымбекский район, село Болексаз, улица А.Кулшашар, №16. </w:t>
      </w:r>
      <w:r>
        <w:br/>
      </w:r>
      <w:r>
        <w:rPr>
          <w:rFonts w:ascii="Times New Roman"/>
          <w:b w:val="false"/>
          <w:i w:val="false"/>
          <w:color w:val="000000"/>
          <w:sz w:val="28"/>
        </w:rPr>
        <w:t>
      </w:t>
      </w:r>
      <w:r>
        <w:rPr>
          <w:rFonts w:ascii="Times New Roman"/>
          <w:b w:val="false"/>
          <w:i w:val="false"/>
          <w:color w:val="000000"/>
          <w:sz w:val="28"/>
        </w:rPr>
        <w:t>9. Полное наименование государственного органа – государственное учреждение "Аппарат акима Болексазского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10. Настоящее Положение является учредительным документом государственного учреждения "Аппарат акима Болексазского сельского округа" Райымбекского района. </w:t>
      </w:r>
      <w:r>
        <w:br/>
      </w:r>
      <w:r>
        <w:rPr>
          <w:rFonts w:ascii="Times New Roman"/>
          <w:b w:val="false"/>
          <w:i w:val="false"/>
          <w:color w:val="000000"/>
          <w:sz w:val="28"/>
        </w:rPr>
        <w:t>
      </w:t>
      </w:r>
      <w:r>
        <w:rPr>
          <w:rFonts w:ascii="Times New Roman"/>
          <w:b w:val="false"/>
          <w:i w:val="false"/>
          <w:color w:val="000000"/>
          <w:sz w:val="28"/>
        </w:rPr>
        <w:t>11. Финансирование деятельности государственного учреждения "Аппарат акима Болексазского сельского округа" Райымбекского района осуществляется из местного бюджета.</w:t>
      </w:r>
      <w:r>
        <w:br/>
      </w:r>
      <w:r>
        <w:rPr>
          <w:rFonts w:ascii="Times New Roman"/>
          <w:b w:val="false"/>
          <w:i w:val="false"/>
          <w:color w:val="000000"/>
          <w:sz w:val="28"/>
        </w:rPr>
        <w:t>
      </w:t>
      </w:r>
      <w:r>
        <w:rPr>
          <w:rFonts w:ascii="Times New Roman"/>
          <w:b w:val="false"/>
          <w:i w:val="false"/>
          <w:color w:val="000000"/>
          <w:sz w:val="28"/>
        </w:rPr>
        <w:t>12. Государственному учреждению "Аппарат акима Болексазского сельского округа" Райымбекского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Болексазского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Если государственному учреждению "Аппарат акима Болексазского сельского округа" Райымбекского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p>
    <w:bookmarkStart w:name="z106" w:id="7"/>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13. Миссия государственного учреждения "Аппарат акима Болексазского сельского округа" Райымбекского района: осуществление государственной политики на территории Райымбекского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14. Задача:</w:t>
      </w:r>
      <w:r>
        <w:br/>
      </w:r>
      <w:r>
        <w:rPr>
          <w:rFonts w:ascii="Times New Roman"/>
          <w:b w:val="false"/>
          <w:i w:val="false"/>
          <w:color w:val="000000"/>
          <w:sz w:val="28"/>
        </w:rPr>
        <w:t>
      </w:t>
      </w:r>
      <w:r>
        <w:rPr>
          <w:rFonts w:ascii="Times New Roman"/>
          <w:b w:val="false"/>
          <w:i w:val="false"/>
          <w:color w:val="000000"/>
          <w:sz w:val="28"/>
        </w:rPr>
        <w:t>информационно-аналитическое, организационно-правовое и материально-техническое обеспечение деятельности акима Болексазского сельского округа Райымбекского района. </w:t>
      </w:r>
      <w:r>
        <w:br/>
      </w:r>
      <w:r>
        <w:rPr>
          <w:rFonts w:ascii="Times New Roman"/>
          <w:b w:val="false"/>
          <w:i w:val="false"/>
          <w:color w:val="000000"/>
          <w:sz w:val="28"/>
        </w:rPr>
        <w:t>
      </w:t>
      </w:r>
      <w:r>
        <w:rPr>
          <w:rFonts w:ascii="Times New Roman"/>
          <w:b w:val="false"/>
          <w:i w:val="false"/>
          <w:color w:val="000000"/>
          <w:sz w:val="28"/>
        </w:rPr>
        <w:t>15. Функции: </w:t>
      </w:r>
      <w:r>
        <w:br/>
      </w:r>
      <w:r>
        <w:rPr>
          <w:rFonts w:ascii="Times New Roman"/>
          <w:b w:val="false"/>
          <w:i w:val="false"/>
          <w:color w:val="000000"/>
          <w:sz w:val="28"/>
        </w:rPr>
        <w:t>
      </w:t>
      </w:r>
      <w:r>
        <w:rPr>
          <w:rFonts w:ascii="Times New Roman"/>
          <w:b w:val="false"/>
          <w:i w:val="false"/>
          <w:color w:val="000000"/>
          <w:sz w:val="28"/>
        </w:rPr>
        <w:t>1) в пределах своей компетенции осуществление регулирования земельных отношений; </w:t>
      </w:r>
      <w:r>
        <w:br/>
      </w:r>
      <w:r>
        <w:rPr>
          <w:rFonts w:ascii="Times New Roman"/>
          <w:b w:val="false"/>
          <w:i w:val="false"/>
          <w:color w:val="000000"/>
          <w:sz w:val="28"/>
        </w:rPr>
        <w:t>
      </w:t>
      </w:r>
      <w:r>
        <w:rPr>
          <w:rFonts w:ascii="Times New Roman"/>
          <w:b w:val="false"/>
          <w:i w:val="false"/>
          <w:color w:val="000000"/>
          <w:sz w:val="28"/>
        </w:rPr>
        <w:t>2) содействие в организации крестьянских или фермерских хозяйств, развитию предпринимательской деятельности;</w:t>
      </w:r>
      <w:r>
        <w:br/>
      </w:r>
      <w:r>
        <w:rPr>
          <w:rFonts w:ascii="Times New Roman"/>
          <w:b w:val="false"/>
          <w:i w:val="false"/>
          <w:color w:val="000000"/>
          <w:sz w:val="28"/>
        </w:rPr>
        <w:t>
      </w:t>
      </w:r>
      <w:r>
        <w:rPr>
          <w:rFonts w:ascii="Times New Roman"/>
          <w:b w:val="false"/>
          <w:i w:val="false"/>
          <w:color w:val="000000"/>
          <w:sz w:val="28"/>
        </w:rPr>
        <w:t>3) организация работ по сохранению исторического и культурного наследия;</w:t>
      </w:r>
      <w:r>
        <w:br/>
      </w:r>
      <w:r>
        <w:rPr>
          <w:rFonts w:ascii="Times New Roman"/>
          <w:b w:val="false"/>
          <w:i w:val="false"/>
          <w:color w:val="000000"/>
          <w:sz w:val="28"/>
        </w:rPr>
        <w:t>
      </w:t>
      </w:r>
      <w:r>
        <w:rPr>
          <w:rFonts w:ascii="Times New Roman"/>
          <w:b w:val="false"/>
          <w:i w:val="false"/>
          <w:color w:val="000000"/>
          <w:sz w:val="28"/>
        </w:rPr>
        <w:t>4) выявление малообеспеченных лиц, внесение в вышестоящие органы предложений по обеспечению занятости, оказанию адресной социальной помощи, организация обслуживания одиноких престарелых и нетрудоспособных граждан на дому;</w:t>
      </w:r>
      <w:r>
        <w:br/>
      </w:r>
      <w:r>
        <w:rPr>
          <w:rFonts w:ascii="Times New Roman"/>
          <w:b w:val="false"/>
          <w:i w:val="false"/>
          <w:color w:val="000000"/>
          <w:sz w:val="28"/>
        </w:rPr>
        <w:t>
      </w:t>
      </w:r>
      <w:r>
        <w:rPr>
          <w:rFonts w:ascii="Times New Roman"/>
          <w:b w:val="false"/>
          <w:i w:val="false"/>
          <w:color w:val="000000"/>
          <w:sz w:val="28"/>
        </w:rPr>
        <w:t>5) обеспечение трудоустройства лиц, состоящих на учете в службе пробации уголовно-исполнительной инспекции, и оказание инойсоциально-правовой помощи;</w:t>
      </w:r>
      <w:r>
        <w:br/>
      </w:r>
      <w:r>
        <w:rPr>
          <w:rFonts w:ascii="Times New Roman"/>
          <w:b w:val="false"/>
          <w:i w:val="false"/>
          <w:color w:val="000000"/>
          <w:sz w:val="28"/>
        </w:rPr>
        <w:t>
      </w:t>
      </w:r>
      <w:r>
        <w:rPr>
          <w:rFonts w:ascii="Times New Roman"/>
          <w:b w:val="false"/>
          <w:i w:val="false"/>
          <w:color w:val="000000"/>
          <w:sz w:val="28"/>
        </w:rPr>
        <w:t>6) организация общественных работ, молодежной практики и социальных рабочих мест;</w:t>
      </w:r>
      <w:r>
        <w:br/>
      </w:r>
      <w:r>
        <w:rPr>
          <w:rFonts w:ascii="Times New Roman"/>
          <w:b w:val="false"/>
          <w:i w:val="false"/>
          <w:color w:val="000000"/>
          <w:sz w:val="28"/>
        </w:rPr>
        <w:t>
      </w:t>
      </w:r>
      <w:r>
        <w:rPr>
          <w:rFonts w:ascii="Times New Roman"/>
          <w:b w:val="false"/>
          <w:i w:val="false"/>
          <w:color w:val="000000"/>
          <w:sz w:val="28"/>
        </w:rPr>
        <w:t>7) содействие развитию местной социальной инфраструктуры;</w:t>
      </w:r>
      <w:r>
        <w:br/>
      </w:r>
      <w:r>
        <w:rPr>
          <w:rFonts w:ascii="Times New Roman"/>
          <w:b w:val="false"/>
          <w:i w:val="false"/>
          <w:color w:val="000000"/>
          <w:sz w:val="28"/>
        </w:rPr>
        <w:t>
      </w:t>
      </w:r>
      <w:r>
        <w:rPr>
          <w:rFonts w:ascii="Times New Roman"/>
          <w:b w:val="false"/>
          <w:i w:val="false"/>
          <w:color w:val="000000"/>
          <w:sz w:val="28"/>
        </w:rPr>
        <w:t>8) взаимодействие с органами местного самоуправления;</w:t>
      </w:r>
      <w:r>
        <w:br/>
      </w:r>
      <w:r>
        <w:rPr>
          <w:rFonts w:ascii="Times New Roman"/>
          <w:b w:val="false"/>
          <w:i w:val="false"/>
          <w:color w:val="000000"/>
          <w:sz w:val="28"/>
        </w:rPr>
        <w:t>
      </w:t>
      </w:r>
      <w:r>
        <w:rPr>
          <w:rFonts w:ascii="Times New Roman"/>
          <w:b w:val="false"/>
          <w:i w:val="false"/>
          <w:color w:val="000000"/>
          <w:sz w:val="28"/>
        </w:rPr>
        <w:t>9) осуществление похозяйственного учета;</w:t>
      </w:r>
      <w:r>
        <w:br/>
      </w:r>
      <w:r>
        <w:rPr>
          <w:rFonts w:ascii="Times New Roman"/>
          <w:b w:val="false"/>
          <w:i w:val="false"/>
          <w:color w:val="000000"/>
          <w:sz w:val="28"/>
        </w:rPr>
        <w:t>
      </w:t>
      </w:r>
      <w:r>
        <w:rPr>
          <w:rFonts w:ascii="Times New Roman"/>
          <w:b w:val="false"/>
          <w:i w:val="false"/>
          <w:color w:val="000000"/>
          <w:sz w:val="28"/>
        </w:rPr>
        <w:t>10) ведение реестра непрофессиональных медиаторов;</w:t>
      </w:r>
      <w:r>
        <w:br/>
      </w:r>
      <w:r>
        <w:rPr>
          <w:rFonts w:ascii="Times New Roman"/>
          <w:b w:val="false"/>
          <w:i w:val="false"/>
          <w:color w:val="000000"/>
          <w:sz w:val="28"/>
        </w:rPr>
        <w:t>
      </w:t>
      </w:r>
      <w:r>
        <w:rPr>
          <w:rFonts w:ascii="Times New Roman"/>
          <w:b w:val="false"/>
          <w:i w:val="false"/>
          <w:color w:val="000000"/>
          <w:sz w:val="28"/>
        </w:rPr>
        <w:t>11) организация работ по благоустройству, освещению, озеленению и санитарной очистке населенных пунктов;</w:t>
      </w:r>
      <w:r>
        <w:br/>
      </w:r>
      <w:r>
        <w:rPr>
          <w:rFonts w:ascii="Times New Roman"/>
          <w:b w:val="false"/>
          <w:i w:val="false"/>
          <w:color w:val="000000"/>
          <w:sz w:val="28"/>
        </w:rPr>
        <w:t>
      </w:t>
      </w:r>
      <w:r>
        <w:rPr>
          <w:rFonts w:ascii="Times New Roman"/>
          <w:b w:val="false"/>
          <w:i w:val="false"/>
          <w:color w:val="000000"/>
          <w:sz w:val="28"/>
        </w:rPr>
        <w:t>12) осуществление иных функций,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16. Права и обязанности:</w:t>
      </w:r>
      <w:r>
        <w:br/>
      </w:r>
      <w:r>
        <w:rPr>
          <w:rFonts w:ascii="Times New Roman"/>
          <w:b w:val="false"/>
          <w:i w:val="false"/>
          <w:color w:val="000000"/>
          <w:sz w:val="28"/>
        </w:rPr>
        <w:t>
      </w:t>
      </w:r>
      <w:r>
        <w:rPr>
          <w:rFonts w:ascii="Times New Roman"/>
          <w:b w:val="false"/>
          <w:i w:val="false"/>
          <w:color w:val="000000"/>
          <w:sz w:val="28"/>
        </w:rPr>
        <w:t>1) запрашивать и получать в установленном законодательством порядке необходимую в своей деятельности информацию от государственных органов и иных организаций;</w:t>
      </w:r>
      <w:r>
        <w:br/>
      </w:r>
      <w:r>
        <w:rPr>
          <w:rFonts w:ascii="Times New Roman"/>
          <w:b w:val="false"/>
          <w:i w:val="false"/>
          <w:color w:val="000000"/>
          <w:sz w:val="28"/>
        </w:rPr>
        <w:t>
      </w:t>
      </w:r>
      <w:r>
        <w:rPr>
          <w:rFonts w:ascii="Times New Roman"/>
          <w:b w:val="false"/>
          <w:i w:val="false"/>
          <w:color w:val="000000"/>
          <w:sz w:val="28"/>
        </w:rPr>
        <w:t>2) осуществлять пользование имуществом, находящимся на праве оперативного управления;</w:t>
      </w:r>
      <w:r>
        <w:br/>
      </w:r>
      <w:r>
        <w:rPr>
          <w:rFonts w:ascii="Times New Roman"/>
          <w:b w:val="false"/>
          <w:i w:val="false"/>
          <w:color w:val="000000"/>
          <w:sz w:val="28"/>
        </w:rPr>
        <w:t>
      </w:t>
      </w:r>
      <w:r>
        <w:rPr>
          <w:rFonts w:ascii="Times New Roman"/>
          <w:b w:val="false"/>
          <w:i w:val="false"/>
          <w:color w:val="000000"/>
          <w:sz w:val="28"/>
        </w:rPr>
        <w:t>3) своевременно и качественно рассматривать обращения физических и юридических лиц;</w:t>
      </w:r>
      <w:r>
        <w:br/>
      </w:r>
      <w:r>
        <w:rPr>
          <w:rFonts w:ascii="Times New Roman"/>
          <w:b w:val="false"/>
          <w:i w:val="false"/>
          <w:color w:val="000000"/>
          <w:sz w:val="28"/>
        </w:rPr>
        <w:t>
      </w:t>
      </w:r>
      <w:r>
        <w:rPr>
          <w:rFonts w:ascii="Times New Roman"/>
          <w:b w:val="false"/>
          <w:i w:val="false"/>
          <w:color w:val="000000"/>
          <w:sz w:val="28"/>
        </w:rPr>
        <w:t>4) в пределах своей компетенции осуществлять иные права и обязанности, в соответствии с действующим законодательством Республики Казахстан.</w:t>
      </w:r>
      <w:r>
        <w:br/>
      </w:r>
      <w:r>
        <w:rPr>
          <w:rFonts w:ascii="Times New Roman"/>
          <w:b w:val="false"/>
          <w:i w:val="false"/>
          <w:color w:val="000000"/>
          <w:sz w:val="28"/>
        </w:rPr>
        <w:t>
</w:t>
      </w:r>
    </w:p>
    <w:bookmarkStart w:name="z128" w:id="8"/>
    <w:p>
      <w:pPr>
        <w:spacing w:after="0"/>
        <w:ind w:left="0"/>
        <w:jc w:val="left"/>
      </w:pPr>
      <w:r>
        <w:rPr>
          <w:rFonts w:ascii="Times New Roman"/>
          <w:b/>
          <w:i w:val="false"/>
          <w:color w:val="000000"/>
        </w:rPr>
        <w:t xml:space="preserve"> 3. Организация деятельности государственного органа</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17. Руководство государственного учреждения "Аппарат акима Болексазского сельского округа" Райымбекского района осуществляется акимом, который несет персональную ответственность за выполнение возложенных на государственное учреждение "Аппарат акима Болексазского сельского округа" Райымбекского района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18. Аким Болексазского сельского округа Райымбекского района назначается на должность и освобождается от должности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19. Аким Болексазского сельского округа Райымбекского района не имеет заместителей.</w:t>
      </w:r>
      <w:r>
        <w:br/>
      </w:r>
      <w:r>
        <w:rPr>
          <w:rFonts w:ascii="Times New Roman"/>
          <w:b w:val="false"/>
          <w:i w:val="false"/>
          <w:color w:val="000000"/>
          <w:sz w:val="28"/>
        </w:rPr>
        <w:t>
      </w:t>
      </w:r>
      <w:r>
        <w:rPr>
          <w:rFonts w:ascii="Times New Roman"/>
          <w:b w:val="false"/>
          <w:i w:val="false"/>
          <w:color w:val="000000"/>
          <w:sz w:val="28"/>
        </w:rPr>
        <w:t>20. Полномочия акима Болексазского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1) в пределах своей компетенции определяет обязанности и полномочия работников государственного учреждения "Аппарат акима Болексазского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2) в соответствии с действующим законодательством назначает и освобождает от должности работников государственного учреждения "Аппарат акима Болексазского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3) в установленном законодательством порядке поощряет и налагает дисциплинарные взыскания на работников государственного учреждения "Аппарат акима Болексазского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4) в пределах своей компетенции издает решения и распоряжения;</w:t>
      </w:r>
      <w:r>
        <w:br/>
      </w:r>
      <w:r>
        <w:rPr>
          <w:rFonts w:ascii="Times New Roman"/>
          <w:b w:val="false"/>
          <w:i w:val="false"/>
          <w:color w:val="000000"/>
          <w:sz w:val="28"/>
        </w:rPr>
        <w:t>
      </w:t>
      </w:r>
      <w:r>
        <w:rPr>
          <w:rFonts w:ascii="Times New Roman"/>
          <w:b w:val="false"/>
          <w:i w:val="false"/>
          <w:color w:val="000000"/>
          <w:sz w:val="28"/>
        </w:rPr>
        <w:t>5) в пределах своей компетенции представляет интересы государственного учреждения "Аппарат акима Болексазского сельского округа" Райымбекского района в государственных органах и иных организациях;</w:t>
      </w:r>
      <w:r>
        <w:br/>
      </w:r>
      <w:r>
        <w:rPr>
          <w:rFonts w:ascii="Times New Roman"/>
          <w:b w:val="false"/>
          <w:i w:val="false"/>
          <w:color w:val="000000"/>
          <w:sz w:val="28"/>
        </w:rPr>
        <w:t>
      </w:t>
      </w:r>
      <w:r>
        <w:rPr>
          <w:rFonts w:ascii="Times New Roman"/>
          <w:b w:val="false"/>
          <w:i w:val="false"/>
          <w:color w:val="000000"/>
          <w:sz w:val="28"/>
        </w:rPr>
        <w:t>6) противодействует коррупции в государственном учреждении "Аппарат акима Болексазского сельского округа" Райымбекского района с установлением за это персональной ответственности;</w:t>
      </w:r>
      <w:r>
        <w:br/>
      </w:r>
      <w:r>
        <w:rPr>
          <w:rFonts w:ascii="Times New Roman"/>
          <w:b w:val="false"/>
          <w:i w:val="false"/>
          <w:color w:val="000000"/>
          <w:sz w:val="28"/>
        </w:rPr>
        <w:t>
      </w:t>
      </w:r>
      <w:r>
        <w:rPr>
          <w:rFonts w:ascii="Times New Roman"/>
          <w:b w:val="false"/>
          <w:i w:val="false"/>
          <w:color w:val="000000"/>
          <w:sz w:val="28"/>
        </w:rPr>
        <w:t>7) осуществляет иные полномочия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Исполнение полномочий акима Болексазского сельского округа Райымбекского района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p>
    <w:bookmarkStart w:name="z141" w:id="9"/>
    <w:p>
      <w:pPr>
        <w:spacing w:after="0"/>
        <w:ind w:left="0"/>
        <w:jc w:val="left"/>
      </w:pPr>
      <w:r>
        <w:rPr>
          <w:rFonts w:ascii="Times New Roman"/>
          <w:b/>
          <w:i w:val="false"/>
          <w:color w:val="000000"/>
        </w:rPr>
        <w:t xml:space="preserve"> 4. Имущество государственного органа</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21. Государственное учреждение "Аппарат акима Болексазского сельского округа" Райымбекского района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w:t>
      </w:r>
      <w:r>
        <w:rPr>
          <w:rFonts w:ascii="Times New Roman"/>
          <w:b w:val="false"/>
          <w:i w:val="false"/>
          <w:color w:val="000000"/>
          <w:sz w:val="28"/>
        </w:rPr>
        <w:t>Имущество государственного учреждения "Аппарат акима Болексазского сельского округа" Райымбекского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22. Имущество, закрепленное за государственным учреждением "Аппарат акима Болексазского сельского округа" Райымбекского района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23. Государственное учреждение "Аппарат акима Болексазского сельского округа" Райымбекского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146" w:id="10"/>
    <w:p>
      <w:pPr>
        <w:spacing w:after="0"/>
        <w:ind w:left="0"/>
        <w:jc w:val="left"/>
      </w:pPr>
      <w:r>
        <w:rPr>
          <w:rFonts w:ascii="Times New Roman"/>
          <w:b/>
          <w:i w:val="false"/>
          <w:color w:val="000000"/>
        </w:rPr>
        <w:t xml:space="preserve"> 5. Реорганизация и упразднение государственного органа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24. Реорганизация и упразднение государственного учреждения "Аппарат акима Болексазского сельского округа" Райымбекского района осуществляются в соответствии с законодательством Республики Казахстан.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утвержденное постановлением акимата Райымбекского района от 24 августа 2015 года № 319</w:t>
            </w:r>
          </w:p>
        </w:tc>
      </w:tr>
    </w:tbl>
    <w:bookmarkStart w:name="z149" w:id="11"/>
    <w:p>
      <w:pPr>
        <w:spacing w:after="0"/>
        <w:ind w:left="0"/>
        <w:jc w:val="left"/>
      </w:pPr>
      <w:r>
        <w:rPr>
          <w:rFonts w:ascii="Times New Roman"/>
          <w:b/>
          <w:i w:val="false"/>
          <w:color w:val="000000"/>
        </w:rPr>
        <w:t xml:space="preserve"> Положение о государственном учреждении "Аппарат акима Жаланашского сельского округа" Райымбекского района</w:t>
      </w:r>
    </w:p>
    <w:bookmarkEnd w:id="11"/>
    <w:bookmarkStart w:name="z150" w:id="12"/>
    <w:p>
      <w:pPr>
        <w:spacing w:after="0"/>
        <w:ind w:left="0"/>
        <w:jc w:val="left"/>
      </w:pPr>
      <w:r>
        <w:rPr>
          <w:rFonts w:ascii="Times New Roman"/>
          <w:b/>
          <w:i w:val="false"/>
          <w:color w:val="000000"/>
        </w:rPr>
        <w:t xml:space="preserve"> 1. Общие положения</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1. Государственное учреждение "Аппарат акима Жаланашского сельского округа" Райымбекского района является государственным органом Республики Казахстан, осуществляющим информационно-аналитическое, организационно-правовое и материально-техническое обеспечение деятельности акима Жаланашского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2. Государственное учреждение "Аппарат акима Жаланашского сельского округа" Райымбекского района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r>
        <w:br/>
      </w:r>
      <w:r>
        <w:rPr>
          <w:rFonts w:ascii="Times New Roman"/>
          <w:b w:val="false"/>
          <w:i w:val="false"/>
          <w:color w:val="000000"/>
          <w:sz w:val="28"/>
        </w:rPr>
        <w:t>
      </w:t>
      </w:r>
      <w:r>
        <w:rPr>
          <w:rFonts w:ascii="Times New Roman"/>
          <w:b w:val="false"/>
          <w:i w:val="false"/>
          <w:color w:val="000000"/>
          <w:sz w:val="28"/>
        </w:rPr>
        <w:t>3. Государственное учреждение "Аппарат акима Жаланашского сельского округа" Райымбекского района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4. Государственное учреждение "Аппарат акима Жаланашского сельского округа" Райымбекского района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5. Государственное учреждение "Аппарат акима Жаланашского сельского округа" Райымбекского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 </w:t>
      </w:r>
      <w:r>
        <w:br/>
      </w:r>
      <w:r>
        <w:rPr>
          <w:rFonts w:ascii="Times New Roman"/>
          <w:b w:val="false"/>
          <w:i w:val="false"/>
          <w:color w:val="000000"/>
          <w:sz w:val="28"/>
        </w:rPr>
        <w:t>
      </w:t>
      </w:r>
      <w:r>
        <w:rPr>
          <w:rFonts w:ascii="Times New Roman"/>
          <w:b w:val="false"/>
          <w:i w:val="false"/>
          <w:color w:val="000000"/>
          <w:sz w:val="28"/>
        </w:rPr>
        <w:t>6. Государственное учреждение "Аппарат акима Жаланашского сельского округа" Раймбекского района по вопросам своей компетенции в установленном законодательством порядке принимает решения, оформляемые распоряжениями и решениями акима Жаланашского сельского округа Райымбекского района и другими актами, предусмотренными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7. Структура и лимит штатной численности государственного учреждения "Аппарат акима Жаланашского сельского округа" Райымбекского района утверждаются в соответствии с действующим законодательством. </w:t>
      </w:r>
      <w:r>
        <w:br/>
      </w:r>
      <w:r>
        <w:rPr>
          <w:rFonts w:ascii="Times New Roman"/>
          <w:b w:val="false"/>
          <w:i w:val="false"/>
          <w:color w:val="000000"/>
          <w:sz w:val="28"/>
        </w:rPr>
        <w:t>
      </w:t>
      </w:r>
      <w:r>
        <w:rPr>
          <w:rFonts w:ascii="Times New Roman"/>
          <w:b w:val="false"/>
          <w:i w:val="false"/>
          <w:color w:val="000000"/>
          <w:sz w:val="28"/>
        </w:rPr>
        <w:t>8. Местонахождение юридического лица: индекс 041405, Республика Казахстан, Алматинская область, Райымбекский район, село Жаланаш, улица А.Жанбырбаева, №8. </w:t>
      </w:r>
      <w:r>
        <w:br/>
      </w:r>
      <w:r>
        <w:rPr>
          <w:rFonts w:ascii="Times New Roman"/>
          <w:b w:val="false"/>
          <w:i w:val="false"/>
          <w:color w:val="000000"/>
          <w:sz w:val="28"/>
        </w:rPr>
        <w:t>
      </w:t>
      </w:r>
      <w:r>
        <w:rPr>
          <w:rFonts w:ascii="Times New Roman"/>
          <w:b w:val="false"/>
          <w:i w:val="false"/>
          <w:color w:val="000000"/>
          <w:sz w:val="28"/>
        </w:rPr>
        <w:t>9. Полное наименование государственного органа – государственное учреждение "Аппарат акима Жаланашского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10. Настоящее Положение является учредительным документом государственного учреждения "Аппарат акима Жаланашского сельского округа" Райымбекского района. </w:t>
      </w:r>
      <w:r>
        <w:br/>
      </w:r>
      <w:r>
        <w:rPr>
          <w:rFonts w:ascii="Times New Roman"/>
          <w:b w:val="false"/>
          <w:i w:val="false"/>
          <w:color w:val="000000"/>
          <w:sz w:val="28"/>
        </w:rPr>
        <w:t>
      </w:t>
      </w:r>
      <w:r>
        <w:rPr>
          <w:rFonts w:ascii="Times New Roman"/>
          <w:b w:val="false"/>
          <w:i w:val="false"/>
          <w:color w:val="000000"/>
          <w:sz w:val="28"/>
        </w:rPr>
        <w:t>11. Финансирование деятельности государственного учреждения "Аппарат акима Жаланашского сельского округа" Райымбекского района осуществляется из местного бюджета.</w:t>
      </w:r>
      <w:r>
        <w:br/>
      </w:r>
      <w:r>
        <w:rPr>
          <w:rFonts w:ascii="Times New Roman"/>
          <w:b w:val="false"/>
          <w:i w:val="false"/>
          <w:color w:val="000000"/>
          <w:sz w:val="28"/>
        </w:rPr>
        <w:t>
      </w:t>
      </w:r>
      <w:r>
        <w:rPr>
          <w:rFonts w:ascii="Times New Roman"/>
          <w:b w:val="false"/>
          <w:i w:val="false"/>
          <w:color w:val="000000"/>
          <w:sz w:val="28"/>
        </w:rPr>
        <w:t>12. Государственному учреждению "Аппарат акима Жаланашского сельского округа" Райымбекского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Жамбылского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Если государственному учреждению "Аппарат акима Жаланашского сельского округа" Райымбекского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p>
    <w:bookmarkStart w:name="z164" w:id="13"/>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13. Миссия государственного учреждения "Аппарат акима Жаланашского сельского округа" Райымбекского района: осуществление государственной политики на территории Райымбекского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14. Задача:</w:t>
      </w:r>
      <w:r>
        <w:br/>
      </w:r>
      <w:r>
        <w:rPr>
          <w:rFonts w:ascii="Times New Roman"/>
          <w:b w:val="false"/>
          <w:i w:val="false"/>
          <w:color w:val="000000"/>
          <w:sz w:val="28"/>
        </w:rPr>
        <w:t>
      </w:t>
      </w:r>
      <w:r>
        <w:rPr>
          <w:rFonts w:ascii="Times New Roman"/>
          <w:b w:val="false"/>
          <w:i w:val="false"/>
          <w:color w:val="000000"/>
          <w:sz w:val="28"/>
        </w:rPr>
        <w:t>информационно-аналитическое, организационно-правовое и материально-техническое обеспечение деятельности акима Жаланашского сельского округа Райымбекского района. </w:t>
      </w:r>
      <w:r>
        <w:br/>
      </w:r>
      <w:r>
        <w:rPr>
          <w:rFonts w:ascii="Times New Roman"/>
          <w:b w:val="false"/>
          <w:i w:val="false"/>
          <w:color w:val="000000"/>
          <w:sz w:val="28"/>
        </w:rPr>
        <w:t>
      </w:t>
      </w:r>
      <w:r>
        <w:rPr>
          <w:rFonts w:ascii="Times New Roman"/>
          <w:b w:val="false"/>
          <w:i w:val="false"/>
          <w:color w:val="000000"/>
          <w:sz w:val="28"/>
        </w:rPr>
        <w:t>15. Функции: </w:t>
      </w:r>
      <w:r>
        <w:br/>
      </w:r>
      <w:r>
        <w:rPr>
          <w:rFonts w:ascii="Times New Roman"/>
          <w:b w:val="false"/>
          <w:i w:val="false"/>
          <w:color w:val="000000"/>
          <w:sz w:val="28"/>
        </w:rPr>
        <w:t>
      </w:t>
      </w:r>
      <w:r>
        <w:rPr>
          <w:rFonts w:ascii="Times New Roman"/>
          <w:b w:val="false"/>
          <w:i w:val="false"/>
          <w:color w:val="000000"/>
          <w:sz w:val="28"/>
        </w:rPr>
        <w:t>1) в пределах своей компетенции осуществление регулирования земельных отношений; </w:t>
      </w:r>
      <w:r>
        <w:br/>
      </w:r>
      <w:r>
        <w:rPr>
          <w:rFonts w:ascii="Times New Roman"/>
          <w:b w:val="false"/>
          <w:i w:val="false"/>
          <w:color w:val="000000"/>
          <w:sz w:val="28"/>
        </w:rPr>
        <w:t>
      </w:t>
      </w:r>
      <w:r>
        <w:rPr>
          <w:rFonts w:ascii="Times New Roman"/>
          <w:b w:val="false"/>
          <w:i w:val="false"/>
          <w:color w:val="000000"/>
          <w:sz w:val="28"/>
        </w:rPr>
        <w:t>2) содействие в организации крестьянских или фермерских хозяйств, развитию предпринимательской деятельности;</w:t>
      </w:r>
      <w:r>
        <w:br/>
      </w:r>
      <w:r>
        <w:rPr>
          <w:rFonts w:ascii="Times New Roman"/>
          <w:b w:val="false"/>
          <w:i w:val="false"/>
          <w:color w:val="000000"/>
          <w:sz w:val="28"/>
        </w:rPr>
        <w:t>
      </w:t>
      </w:r>
      <w:r>
        <w:rPr>
          <w:rFonts w:ascii="Times New Roman"/>
          <w:b w:val="false"/>
          <w:i w:val="false"/>
          <w:color w:val="000000"/>
          <w:sz w:val="28"/>
        </w:rPr>
        <w:t>3) организация работ по сохранению исторического и культурного наследия;</w:t>
      </w:r>
      <w:r>
        <w:br/>
      </w:r>
      <w:r>
        <w:rPr>
          <w:rFonts w:ascii="Times New Roman"/>
          <w:b w:val="false"/>
          <w:i w:val="false"/>
          <w:color w:val="000000"/>
          <w:sz w:val="28"/>
        </w:rPr>
        <w:t>
      </w:t>
      </w:r>
      <w:r>
        <w:rPr>
          <w:rFonts w:ascii="Times New Roman"/>
          <w:b w:val="false"/>
          <w:i w:val="false"/>
          <w:color w:val="000000"/>
          <w:sz w:val="28"/>
        </w:rPr>
        <w:t>4) выявление малообеспеченных лиц, внесение в вышестоящие органы предложений по обеспечению занятости, оказанию адресной социальной помощи, организация обслуживания одиноких престарелых и нетрудоспособных граждан на дому;</w:t>
      </w:r>
      <w:r>
        <w:br/>
      </w:r>
      <w:r>
        <w:rPr>
          <w:rFonts w:ascii="Times New Roman"/>
          <w:b w:val="false"/>
          <w:i w:val="false"/>
          <w:color w:val="000000"/>
          <w:sz w:val="28"/>
        </w:rPr>
        <w:t>
      </w:t>
      </w:r>
      <w:r>
        <w:rPr>
          <w:rFonts w:ascii="Times New Roman"/>
          <w:b w:val="false"/>
          <w:i w:val="false"/>
          <w:color w:val="000000"/>
          <w:sz w:val="28"/>
        </w:rPr>
        <w:t>5) обеспечение трудоустройства лиц, состоящих на учете в службе пробации уголовно-исполнительной инспекции, и оказание инойсоциально-правовой помощи;</w:t>
      </w:r>
      <w:r>
        <w:br/>
      </w:r>
      <w:r>
        <w:rPr>
          <w:rFonts w:ascii="Times New Roman"/>
          <w:b w:val="false"/>
          <w:i w:val="false"/>
          <w:color w:val="000000"/>
          <w:sz w:val="28"/>
        </w:rPr>
        <w:t>
      </w:t>
      </w:r>
      <w:r>
        <w:rPr>
          <w:rFonts w:ascii="Times New Roman"/>
          <w:b w:val="false"/>
          <w:i w:val="false"/>
          <w:color w:val="000000"/>
          <w:sz w:val="28"/>
        </w:rPr>
        <w:t>6) организация общественных работ, молодежной практики и социальных рабочих мест;</w:t>
      </w:r>
      <w:r>
        <w:br/>
      </w:r>
      <w:r>
        <w:rPr>
          <w:rFonts w:ascii="Times New Roman"/>
          <w:b w:val="false"/>
          <w:i w:val="false"/>
          <w:color w:val="000000"/>
          <w:sz w:val="28"/>
        </w:rPr>
        <w:t>
      </w:t>
      </w:r>
      <w:r>
        <w:rPr>
          <w:rFonts w:ascii="Times New Roman"/>
          <w:b w:val="false"/>
          <w:i w:val="false"/>
          <w:color w:val="000000"/>
          <w:sz w:val="28"/>
        </w:rPr>
        <w:t>7) содействие развитию местной социальной инфраструктуры;</w:t>
      </w:r>
      <w:r>
        <w:br/>
      </w:r>
      <w:r>
        <w:rPr>
          <w:rFonts w:ascii="Times New Roman"/>
          <w:b w:val="false"/>
          <w:i w:val="false"/>
          <w:color w:val="000000"/>
          <w:sz w:val="28"/>
        </w:rPr>
        <w:t>
      </w:t>
      </w:r>
      <w:r>
        <w:rPr>
          <w:rFonts w:ascii="Times New Roman"/>
          <w:b w:val="false"/>
          <w:i w:val="false"/>
          <w:color w:val="000000"/>
          <w:sz w:val="28"/>
        </w:rPr>
        <w:t>8) взаимодействие с органами местного самоуправления;</w:t>
      </w:r>
      <w:r>
        <w:br/>
      </w:r>
      <w:r>
        <w:rPr>
          <w:rFonts w:ascii="Times New Roman"/>
          <w:b w:val="false"/>
          <w:i w:val="false"/>
          <w:color w:val="000000"/>
          <w:sz w:val="28"/>
        </w:rPr>
        <w:t>
      </w:t>
      </w:r>
      <w:r>
        <w:rPr>
          <w:rFonts w:ascii="Times New Roman"/>
          <w:b w:val="false"/>
          <w:i w:val="false"/>
          <w:color w:val="000000"/>
          <w:sz w:val="28"/>
        </w:rPr>
        <w:t>9) осуществление похозяйственного учета;</w:t>
      </w:r>
      <w:r>
        <w:br/>
      </w:r>
      <w:r>
        <w:rPr>
          <w:rFonts w:ascii="Times New Roman"/>
          <w:b w:val="false"/>
          <w:i w:val="false"/>
          <w:color w:val="000000"/>
          <w:sz w:val="28"/>
        </w:rPr>
        <w:t>
      </w:t>
      </w:r>
      <w:r>
        <w:rPr>
          <w:rFonts w:ascii="Times New Roman"/>
          <w:b w:val="false"/>
          <w:i w:val="false"/>
          <w:color w:val="000000"/>
          <w:sz w:val="28"/>
        </w:rPr>
        <w:t>10) ведение реестра непрофессиональных медиаторов;</w:t>
      </w:r>
      <w:r>
        <w:br/>
      </w:r>
      <w:r>
        <w:rPr>
          <w:rFonts w:ascii="Times New Roman"/>
          <w:b w:val="false"/>
          <w:i w:val="false"/>
          <w:color w:val="000000"/>
          <w:sz w:val="28"/>
        </w:rPr>
        <w:t>
      </w:t>
      </w:r>
      <w:r>
        <w:rPr>
          <w:rFonts w:ascii="Times New Roman"/>
          <w:b w:val="false"/>
          <w:i w:val="false"/>
          <w:color w:val="000000"/>
          <w:sz w:val="28"/>
        </w:rPr>
        <w:t>11) организация работ по благоустройству, освещению, озеленению и санитарной очистке населенных пунктов;</w:t>
      </w:r>
      <w:r>
        <w:br/>
      </w:r>
      <w:r>
        <w:rPr>
          <w:rFonts w:ascii="Times New Roman"/>
          <w:b w:val="false"/>
          <w:i w:val="false"/>
          <w:color w:val="000000"/>
          <w:sz w:val="28"/>
        </w:rPr>
        <w:t>
      </w:t>
      </w:r>
      <w:r>
        <w:rPr>
          <w:rFonts w:ascii="Times New Roman"/>
          <w:b w:val="false"/>
          <w:i w:val="false"/>
          <w:color w:val="000000"/>
          <w:sz w:val="28"/>
        </w:rPr>
        <w:t>12) осуществление иных функций,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16. Права и обязанности:</w:t>
      </w:r>
      <w:r>
        <w:br/>
      </w:r>
      <w:r>
        <w:rPr>
          <w:rFonts w:ascii="Times New Roman"/>
          <w:b w:val="false"/>
          <w:i w:val="false"/>
          <w:color w:val="000000"/>
          <w:sz w:val="28"/>
        </w:rPr>
        <w:t>
      </w:t>
      </w:r>
      <w:r>
        <w:rPr>
          <w:rFonts w:ascii="Times New Roman"/>
          <w:b w:val="false"/>
          <w:i w:val="false"/>
          <w:color w:val="000000"/>
          <w:sz w:val="28"/>
        </w:rPr>
        <w:t>1) запрашивать и получать в установленном законодательством порядке необходимую в своей деятельности информацию от государственных органов и иных организаций;</w:t>
      </w:r>
      <w:r>
        <w:br/>
      </w:r>
      <w:r>
        <w:rPr>
          <w:rFonts w:ascii="Times New Roman"/>
          <w:b w:val="false"/>
          <w:i w:val="false"/>
          <w:color w:val="000000"/>
          <w:sz w:val="28"/>
        </w:rPr>
        <w:t>
      </w:t>
      </w:r>
      <w:r>
        <w:rPr>
          <w:rFonts w:ascii="Times New Roman"/>
          <w:b w:val="false"/>
          <w:i w:val="false"/>
          <w:color w:val="000000"/>
          <w:sz w:val="28"/>
        </w:rPr>
        <w:t>2) осуществлять пользование имуществом, находящимся на праве оперативного управления;</w:t>
      </w:r>
      <w:r>
        <w:br/>
      </w:r>
      <w:r>
        <w:rPr>
          <w:rFonts w:ascii="Times New Roman"/>
          <w:b w:val="false"/>
          <w:i w:val="false"/>
          <w:color w:val="000000"/>
          <w:sz w:val="28"/>
        </w:rPr>
        <w:t>
      </w:t>
      </w:r>
      <w:r>
        <w:rPr>
          <w:rFonts w:ascii="Times New Roman"/>
          <w:b w:val="false"/>
          <w:i w:val="false"/>
          <w:color w:val="000000"/>
          <w:sz w:val="28"/>
        </w:rPr>
        <w:t>3) своевременно и качественно рассматривать обращения физических и юридических лиц;</w:t>
      </w:r>
      <w:r>
        <w:br/>
      </w:r>
      <w:r>
        <w:rPr>
          <w:rFonts w:ascii="Times New Roman"/>
          <w:b w:val="false"/>
          <w:i w:val="false"/>
          <w:color w:val="000000"/>
          <w:sz w:val="28"/>
        </w:rPr>
        <w:t>
      </w:t>
      </w:r>
      <w:r>
        <w:rPr>
          <w:rFonts w:ascii="Times New Roman"/>
          <w:b w:val="false"/>
          <w:i w:val="false"/>
          <w:color w:val="000000"/>
          <w:sz w:val="28"/>
        </w:rPr>
        <w:t>4) в пределах своей компетенции осуществлять иные права и обязанности, в соответствии с действующим законодательством Республики Казахстан.</w:t>
      </w:r>
      <w:r>
        <w:br/>
      </w:r>
      <w:r>
        <w:rPr>
          <w:rFonts w:ascii="Times New Roman"/>
          <w:b w:val="false"/>
          <w:i w:val="false"/>
          <w:color w:val="000000"/>
          <w:sz w:val="28"/>
        </w:rPr>
        <w:t>
</w:t>
      </w:r>
    </w:p>
    <w:bookmarkStart w:name="z186" w:id="14"/>
    <w:p>
      <w:pPr>
        <w:spacing w:after="0"/>
        <w:ind w:left="0"/>
        <w:jc w:val="left"/>
      </w:pPr>
      <w:r>
        <w:rPr>
          <w:rFonts w:ascii="Times New Roman"/>
          <w:b/>
          <w:i w:val="false"/>
          <w:color w:val="000000"/>
        </w:rPr>
        <w:t xml:space="preserve"> 3. Организация деятельности государственного органа</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17. Руководство государственного учреждения "Аппарат акима Жаланашского сельского округа" Райымбекского района осуществляется акимом, который несет персональную ответственность за выполнение возложенных на государственное учреждение "Аппарат акима Жаланашского сельского округа" Райымбекского района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18. Аким Жаланашского сельского округа Райымбекского района назначается на должность и освобождается от должности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19. Аким Жаланашского сельского округа Райымбекского района имеет заместителя, который назначается на должность и освобождается от должности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20. Полномочия акима Жаланашского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1) в пределах своей компетенции определяет обязанности и полномочия работников государственного учреждения "Аппарат акима Жаланашского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2) в соответствии с действующим законодательством назначает и освобождает от должности работников государственного учреждения "Аппарат акима Жаланашского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3) в установленном законодательством порядке поощряет и налагает дисциплинарные взыскания на работников государственного учреждения "Аппарат акима Жаланашского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4) в пределах своей компетенции издает решения и распоряжения;</w:t>
      </w:r>
      <w:r>
        <w:br/>
      </w:r>
      <w:r>
        <w:rPr>
          <w:rFonts w:ascii="Times New Roman"/>
          <w:b w:val="false"/>
          <w:i w:val="false"/>
          <w:color w:val="000000"/>
          <w:sz w:val="28"/>
        </w:rPr>
        <w:t>
      </w:t>
      </w:r>
      <w:r>
        <w:rPr>
          <w:rFonts w:ascii="Times New Roman"/>
          <w:b w:val="false"/>
          <w:i w:val="false"/>
          <w:color w:val="000000"/>
          <w:sz w:val="28"/>
        </w:rPr>
        <w:t>5) в пределах своей компетенции представляет интересы государственного учреждения "Аппарат акима Жаланашского сельского округа" Райымбекского района в государственных органах и иных организациях;</w:t>
      </w:r>
      <w:r>
        <w:br/>
      </w:r>
      <w:r>
        <w:rPr>
          <w:rFonts w:ascii="Times New Roman"/>
          <w:b w:val="false"/>
          <w:i w:val="false"/>
          <w:color w:val="000000"/>
          <w:sz w:val="28"/>
        </w:rPr>
        <w:t>
      </w:t>
      </w:r>
      <w:r>
        <w:rPr>
          <w:rFonts w:ascii="Times New Roman"/>
          <w:b w:val="false"/>
          <w:i w:val="false"/>
          <w:color w:val="000000"/>
          <w:sz w:val="28"/>
        </w:rPr>
        <w:t>6) противодействует коррупции в государственном учреждении "Аппарат акима Жаланашского сельского округа" Райымбекского района с установлением за это персональной ответственности;</w:t>
      </w:r>
      <w:r>
        <w:br/>
      </w:r>
      <w:r>
        <w:rPr>
          <w:rFonts w:ascii="Times New Roman"/>
          <w:b w:val="false"/>
          <w:i w:val="false"/>
          <w:color w:val="000000"/>
          <w:sz w:val="28"/>
        </w:rPr>
        <w:t>
      </w:t>
      </w:r>
      <w:r>
        <w:rPr>
          <w:rFonts w:ascii="Times New Roman"/>
          <w:b w:val="false"/>
          <w:i w:val="false"/>
          <w:color w:val="000000"/>
          <w:sz w:val="28"/>
        </w:rPr>
        <w:t>7) осуществляет иные полномочия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21. Первый руководитель определяет полномочия своего заместителя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Исполнение полномочий акима Жаланашского сельского округа Райымбекского района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p>
    <w:bookmarkStart w:name="z200" w:id="15"/>
    <w:p>
      <w:pPr>
        <w:spacing w:after="0"/>
        <w:ind w:left="0"/>
        <w:jc w:val="left"/>
      </w:pPr>
      <w:r>
        <w:rPr>
          <w:rFonts w:ascii="Times New Roman"/>
          <w:b/>
          <w:i w:val="false"/>
          <w:color w:val="000000"/>
        </w:rPr>
        <w:t xml:space="preserve"> 4. Имущество государственного органа</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22. Государственное учреждение "Аппарат акима Жаланашского сельского округа" Райымбекского района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w:t>
      </w:r>
      <w:r>
        <w:rPr>
          <w:rFonts w:ascii="Times New Roman"/>
          <w:b w:val="false"/>
          <w:i w:val="false"/>
          <w:color w:val="000000"/>
          <w:sz w:val="28"/>
        </w:rPr>
        <w:t>Имущество государственного учреждения "Аппарат акима Жаланашского сельского округа" Райымбекского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23. Имущество, закрепленное за государственным учреждением "Аппарат акима Жаланашского сельского округа" Райымбекского района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24. Государственное учреждение "Аппарат акима Жаланашского сельского округа" Райымбекского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205" w:id="16"/>
    <w:p>
      <w:pPr>
        <w:spacing w:after="0"/>
        <w:ind w:left="0"/>
        <w:jc w:val="left"/>
      </w:pPr>
      <w:r>
        <w:rPr>
          <w:rFonts w:ascii="Times New Roman"/>
          <w:b/>
          <w:i w:val="false"/>
          <w:color w:val="000000"/>
        </w:rPr>
        <w:t xml:space="preserve"> 5. Реорганизация и упразднение государственного органа</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25. Реорганизация и упразднение государственного учреждения "Аппарат акима Жаланашского сельского округа" Райымбекского района осуществляются в соответствии с законодательством Республики Казахстан.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утвержденное постановлением акимата Райымбекского района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24 августа 2015 года № 319</w:t>
            </w:r>
          </w:p>
        </w:tc>
      </w:tr>
    </w:tbl>
    <w:bookmarkStart w:name="z209" w:id="17"/>
    <w:p>
      <w:pPr>
        <w:spacing w:after="0"/>
        <w:ind w:left="0"/>
        <w:jc w:val="left"/>
      </w:pPr>
      <w:r>
        <w:rPr>
          <w:rFonts w:ascii="Times New Roman"/>
          <w:b/>
          <w:i w:val="false"/>
          <w:color w:val="000000"/>
        </w:rPr>
        <w:t xml:space="preserve"> Положение о государственном учреждении "Аппарат акима </w:t>
      </w:r>
    </w:p>
    <w:bookmarkEnd w:id="17"/>
    <w:bookmarkStart w:name="z210" w:id="18"/>
    <w:p>
      <w:pPr>
        <w:spacing w:after="0"/>
        <w:ind w:left="0"/>
        <w:jc w:val="left"/>
      </w:pPr>
      <w:r>
        <w:rPr>
          <w:rFonts w:ascii="Times New Roman"/>
          <w:b/>
          <w:i w:val="false"/>
          <w:color w:val="000000"/>
        </w:rPr>
        <w:t xml:space="preserve"> Жамбылского сельского округа" Райымбекского района</w:t>
      </w:r>
    </w:p>
    <w:bookmarkEnd w:id="18"/>
    <w:bookmarkStart w:name="z211" w:id="19"/>
    <w:p>
      <w:pPr>
        <w:spacing w:after="0"/>
        <w:ind w:left="0"/>
        <w:jc w:val="left"/>
      </w:pPr>
      <w:r>
        <w:rPr>
          <w:rFonts w:ascii="Times New Roman"/>
          <w:b/>
          <w:i w:val="false"/>
          <w:color w:val="000000"/>
        </w:rPr>
        <w:t xml:space="preserve"> 1. Общие положения</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1. Государственное учреждение "Аппарат акима Жамбылского сельского округа" Райымбекского района является государственным органом Республики Казахстан, осуществляющим информационно-аналитическое, организационно-правовое и материально-техническое обеспечение деятельности акима Жамбылского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2. Государственное учреждение "Аппарат акима Жамбылского сельского округа" Райымбекского района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r>
        <w:br/>
      </w:r>
      <w:r>
        <w:rPr>
          <w:rFonts w:ascii="Times New Roman"/>
          <w:b w:val="false"/>
          <w:i w:val="false"/>
          <w:color w:val="000000"/>
          <w:sz w:val="28"/>
        </w:rPr>
        <w:t>
      </w:t>
      </w:r>
      <w:r>
        <w:rPr>
          <w:rFonts w:ascii="Times New Roman"/>
          <w:b w:val="false"/>
          <w:i w:val="false"/>
          <w:color w:val="000000"/>
          <w:sz w:val="28"/>
        </w:rPr>
        <w:t>3. Государственное учреждение "Аппарат акима Жамбылского сельского округа" Райымбекского района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4. Государственное учреждение "Аппарат акима Жамбылского сельского округа" Райымбекского района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5. Государственное учреждение "Аппарат акима Жамбылского сельского округа" Райымбекского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 </w:t>
      </w:r>
      <w:r>
        <w:br/>
      </w:r>
      <w:r>
        <w:rPr>
          <w:rFonts w:ascii="Times New Roman"/>
          <w:b w:val="false"/>
          <w:i w:val="false"/>
          <w:color w:val="000000"/>
          <w:sz w:val="28"/>
        </w:rPr>
        <w:t>
      </w:t>
      </w:r>
      <w:r>
        <w:rPr>
          <w:rFonts w:ascii="Times New Roman"/>
          <w:b w:val="false"/>
          <w:i w:val="false"/>
          <w:color w:val="000000"/>
          <w:sz w:val="28"/>
        </w:rPr>
        <w:t>6. Государственное учреждение "Аппарат акима Жамбылского сельского округа" Раймбекского района по вопросам своей компетенции в установленном законодательством порядке принимает решения, оформляемые распоряжениями и решениями акима Жамбылского сельского округа Райымбекского района и другими актами, предусмотренными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7. Структура и лимит штатной численности государственного учреждения "Аппарат акима Жамбылского сельского округа" Райымбекского района утверждаются в соответствии с действующим законодательством. </w:t>
      </w:r>
      <w:r>
        <w:br/>
      </w:r>
      <w:r>
        <w:rPr>
          <w:rFonts w:ascii="Times New Roman"/>
          <w:b w:val="false"/>
          <w:i w:val="false"/>
          <w:color w:val="000000"/>
          <w:sz w:val="28"/>
        </w:rPr>
        <w:t>
      </w:t>
      </w:r>
      <w:r>
        <w:rPr>
          <w:rFonts w:ascii="Times New Roman"/>
          <w:b w:val="false"/>
          <w:i w:val="false"/>
          <w:color w:val="000000"/>
          <w:sz w:val="28"/>
        </w:rPr>
        <w:t>8. Местонахождение юридического лица: индекс 041407, Республика Казахстан, Алматинская область, Райымбекский район, село Жамбыл, улица С.Ашимбаева, № 36. </w:t>
      </w:r>
      <w:r>
        <w:br/>
      </w:r>
      <w:r>
        <w:rPr>
          <w:rFonts w:ascii="Times New Roman"/>
          <w:b w:val="false"/>
          <w:i w:val="false"/>
          <w:color w:val="000000"/>
          <w:sz w:val="28"/>
        </w:rPr>
        <w:t>
      </w:t>
      </w:r>
      <w:r>
        <w:rPr>
          <w:rFonts w:ascii="Times New Roman"/>
          <w:b w:val="false"/>
          <w:i w:val="false"/>
          <w:color w:val="000000"/>
          <w:sz w:val="28"/>
        </w:rPr>
        <w:t>9. Полное наименование государственного органа – государственное учреждение "Аппарат акима Жамбылского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10. Настоящее Положение является учредительным документом государственного учреждения "Аппарат акима Жамбылского сельского округа" Райымбекского района. </w:t>
      </w:r>
      <w:r>
        <w:br/>
      </w:r>
      <w:r>
        <w:rPr>
          <w:rFonts w:ascii="Times New Roman"/>
          <w:b w:val="false"/>
          <w:i w:val="false"/>
          <w:color w:val="000000"/>
          <w:sz w:val="28"/>
        </w:rPr>
        <w:t>
      </w:t>
      </w:r>
      <w:r>
        <w:rPr>
          <w:rFonts w:ascii="Times New Roman"/>
          <w:b w:val="false"/>
          <w:i w:val="false"/>
          <w:color w:val="000000"/>
          <w:sz w:val="28"/>
        </w:rPr>
        <w:t>11. Финансирование деятельности государственного учреждения "Аппарат акима Жамбылского сельского округа" Райымбекского района осуществляется из местного бюджета.</w:t>
      </w:r>
      <w:r>
        <w:br/>
      </w:r>
      <w:r>
        <w:rPr>
          <w:rFonts w:ascii="Times New Roman"/>
          <w:b w:val="false"/>
          <w:i w:val="false"/>
          <w:color w:val="000000"/>
          <w:sz w:val="28"/>
        </w:rPr>
        <w:t>
      </w:t>
      </w:r>
      <w:r>
        <w:rPr>
          <w:rFonts w:ascii="Times New Roman"/>
          <w:b w:val="false"/>
          <w:i w:val="false"/>
          <w:color w:val="000000"/>
          <w:sz w:val="28"/>
        </w:rPr>
        <w:t>12. Государственному учреждению "Аппарат акима Жамбылского сельского округа" Райымбекского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Жамбылского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Если государственному учреждению "Аппарат акима Жамбылского сельского округа" Райымбекского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p>
    <w:bookmarkStart w:name="z225" w:id="20"/>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20"/>
    <w:p>
      <w:pPr>
        <w:spacing w:after="0"/>
        <w:ind w:left="0"/>
        <w:jc w:val="left"/>
      </w:pPr>
      <w:r>
        <w:rPr>
          <w:rFonts w:ascii="Times New Roman"/>
          <w:b w:val="false"/>
          <w:i w:val="false"/>
          <w:color w:val="000000"/>
          <w:sz w:val="28"/>
        </w:rPr>
        <w:t>      </w:t>
      </w:r>
      <w:r>
        <w:rPr>
          <w:rFonts w:ascii="Times New Roman"/>
          <w:b w:val="false"/>
          <w:i w:val="false"/>
          <w:color w:val="000000"/>
          <w:sz w:val="28"/>
        </w:rPr>
        <w:t>13. Миссия государственного учреждения "Аппарат акима Жамбылского сельского округа" Райымбекского района: осуществление государственной политики на территории Райымбекского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14. Задача:</w:t>
      </w:r>
      <w:r>
        <w:br/>
      </w:r>
      <w:r>
        <w:rPr>
          <w:rFonts w:ascii="Times New Roman"/>
          <w:b w:val="false"/>
          <w:i w:val="false"/>
          <w:color w:val="000000"/>
          <w:sz w:val="28"/>
        </w:rPr>
        <w:t>
      </w:t>
      </w:r>
      <w:r>
        <w:rPr>
          <w:rFonts w:ascii="Times New Roman"/>
          <w:b w:val="false"/>
          <w:i w:val="false"/>
          <w:color w:val="000000"/>
          <w:sz w:val="28"/>
        </w:rPr>
        <w:t>информационно-аналитическое, организационно-правовое и материально-техническое обеспечение деятельности акима Жамбылского сельского округа Райымбекского района. </w:t>
      </w:r>
      <w:r>
        <w:br/>
      </w:r>
      <w:r>
        <w:rPr>
          <w:rFonts w:ascii="Times New Roman"/>
          <w:b w:val="false"/>
          <w:i w:val="false"/>
          <w:color w:val="000000"/>
          <w:sz w:val="28"/>
        </w:rPr>
        <w:t>
      </w:t>
      </w:r>
      <w:r>
        <w:rPr>
          <w:rFonts w:ascii="Times New Roman"/>
          <w:b w:val="false"/>
          <w:i w:val="false"/>
          <w:color w:val="000000"/>
          <w:sz w:val="28"/>
        </w:rPr>
        <w:t>15. Функции: </w:t>
      </w:r>
      <w:r>
        <w:br/>
      </w:r>
      <w:r>
        <w:rPr>
          <w:rFonts w:ascii="Times New Roman"/>
          <w:b w:val="false"/>
          <w:i w:val="false"/>
          <w:color w:val="000000"/>
          <w:sz w:val="28"/>
        </w:rPr>
        <w:t>
      </w:t>
      </w:r>
      <w:r>
        <w:rPr>
          <w:rFonts w:ascii="Times New Roman"/>
          <w:b w:val="false"/>
          <w:i w:val="false"/>
          <w:color w:val="000000"/>
          <w:sz w:val="28"/>
        </w:rPr>
        <w:t>1) в пределах своей компетенции осуществление регулирования земельных отношений; </w:t>
      </w:r>
      <w:r>
        <w:br/>
      </w:r>
      <w:r>
        <w:rPr>
          <w:rFonts w:ascii="Times New Roman"/>
          <w:b w:val="false"/>
          <w:i w:val="false"/>
          <w:color w:val="000000"/>
          <w:sz w:val="28"/>
        </w:rPr>
        <w:t>
      </w:t>
      </w:r>
      <w:r>
        <w:rPr>
          <w:rFonts w:ascii="Times New Roman"/>
          <w:b w:val="false"/>
          <w:i w:val="false"/>
          <w:color w:val="000000"/>
          <w:sz w:val="28"/>
        </w:rPr>
        <w:t>2) содействие в организации крестьянских или фермерских хозяйств, развитию предпринимательской деятельности;</w:t>
      </w:r>
      <w:r>
        <w:br/>
      </w:r>
      <w:r>
        <w:rPr>
          <w:rFonts w:ascii="Times New Roman"/>
          <w:b w:val="false"/>
          <w:i w:val="false"/>
          <w:color w:val="000000"/>
          <w:sz w:val="28"/>
        </w:rPr>
        <w:t>
      </w:t>
      </w:r>
      <w:r>
        <w:rPr>
          <w:rFonts w:ascii="Times New Roman"/>
          <w:b w:val="false"/>
          <w:i w:val="false"/>
          <w:color w:val="000000"/>
          <w:sz w:val="28"/>
        </w:rPr>
        <w:t>3) организация работ по сохранению исторического и культурного наследия;</w:t>
      </w:r>
      <w:r>
        <w:br/>
      </w:r>
      <w:r>
        <w:rPr>
          <w:rFonts w:ascii="Times New Roman"/>
          <w:b w:val="false"/>
          <w:i w:val="false"/>
          <w:color w:val="000000"/>
          <w:sz w:val="28"/>
        </w:rPr>
        <w:t>
      </w:t>
      </w:r>
      <w:r>
        <w:rPr>
          <w:rFonts w:ascii="Times New Roman"/>
          <w:b w:val="false"/>
          <w:i w:val="false"/>
          <w:color w:val="000000"/>
          <w:sz w:val="28"/>
        </w:rPr>
        <w:t>4) выявление малообеспеченных лиц, внесение в вышестоящие органы предложений по обеспечению занятости, оказанию адресной социальнойпомощи, организация обслуживания одиноких престарелых и нетрудоспособных граждан на дому;</w:t>
      </w:r>
      <w:r>
        <w:br/>
      </w:r>
      <w:r>
        <w:rPr>
          <w:rFonts w:ascii="Times New Roman"/>
          <w:b w:val="false"/>
          <w:i w:val="false"/>
          <w:color w:val="000000"/>
          <w:sz w:val="28"/>
        </w:rPr>
        <w:t>
      </w:t>
      </w:r>
      <w:r>
        <w:rPr>
          <w:rFonts w:ascii="Times New Roman"/>
          <w:b w:val="false"/>
          <w:i w:val="false"/>
          <w:color w:val="000000"/>
          <w:sz w:val="28"/>
        </w:rPr>
        <w:t>5) обеспечение трудоустройства лиц, состоящих на учете в службе пробации уголовно-исполнительной инспекции, и оказание инойсоциально-правовой помощи;</w:t>
      </w:r>
      <w:r>
        <w:br/>
      </w:r>
      <w:r>
        <w:rPr>
          <w:rFonts w:ascii="Times New Roman"/>
          <w:b w:val="false"/>
          <w:i w:val="false"/>
          <w:color w:val="000000"/>
          <w:sz w:val="28"/>
        </w:rPr>
        <w:t>
      </w:t>
      </w:r>
      <w:r>
        <w:rPr>
          <w:rFonts w:ascii="Times New Roman"/>
          <w:b w:val="false"/>
          <w:i w:val="false"/>
          <w:color w:val="000000"/>
          <w:sz w:val="28"/>
        </w:rPr>
        <w:t>6) организация общественных работ, молодежной практики и социальных рабочих мест;</w:t>
      </w:r>
      <w:r>
        <w:br/>
      </w:r>
      <w:r>
        <w:rPr>
          <w:rFonts w:ascii="Times New Roman"/>
          <w:b w:val="false"/>
          <w:i w:val="false"/>
          <w:color w:val="000000"/>
          <w:sz w:val="28"/>
        </w:rPr>
        <w:t>
      </w:t>
      </w:r>
      <w:r>
        <w:rPr>
          <w:rFonts w:ascii="Times New Roman"/>
          <w:b w:val="false"/>
          <w:i w:val="false"/>
          <w:color w:val="000000"/>
          <w:sz w:val="28"/>
        </w:rPr>
        <w:t>7) содействие развитию местной социальной инфраструктуры;</w:t>
      </w:r>
      <w:r>
        <w:br/>
      </w:r>
      <w:r>
        <w:rPr>
          <w:rFonts w:ascii="Times New Roman"/>
          <w:b w:val="false"/>
          <w:i w:val="false"/>
          <w:color w:val="000000"/>
          <w:sz w:val="28"/>
        </w:rPr>
        <w:t>
      </w:t>
      </w:r>
      <w:r>
        <w:rPr>
          <w:rFonts w:ascii="Times New Roman"/>
          <w:b w:val="false"/>
          <w:i w:val="false"/>
          <w:color w:val="000000"/>
          <w:sz w:val="28"/>
        </w:rPr>
        <w:t>8) взаимодействие с органами местного самоуправления;</w:t>
      </w:r>
      <w:r>
        <w:br/>
      </w:r>
      <w:r>
        <w:rPr>
          <w:rFonts w:ascii="Times New Roman"/>
          <w:b w:val="false"/>
          <w:i w:val="false"/>
          <w:color w:val="000000"/>
          <w:sz w:val="28"/>
        </w:rPr>
        <w:t>
      </w:t>
      </w:r>
      <w:r>
        <w:rPr>
          <w:rFonts w:ascii="Times New Roman"/>
          <w:b w:val="false"/>
          <w:i w:val="false"/>
          <w:color w:val="000000"/>
          <w:sz w:val="28"/>
        </w:rPr>
        <w:t>9) осуществление похозяйственного учета;</w:t>
      </w:r>
      <w:r>
        <w:br/>
      </w:r>
      <w:r>
        <w:rPr>
          <w:rFonts w:ascii="Times New Roman"/>
          <w:b w:val="false"/>
          <w:i w:val="false"/>
          <w:color w:val="000000"/>
          <w:sz w:val="28"/>
        </w:rPr>
        <w:t>
      </w:t>
      </w:r>
      <w:r>
        <w:rPr>
          <w:rFonts w:ascii="Times New Roman"/>
          <w:b w:val="false"/>
          <w:i w:val="false"/>
          <w:color w:val="000000"/>
          <w:sz w:val="28"/>
        </w:rPr>
        <w:t>10) ведение реестра непрофессиональных медиаторов;</w:t>
      </w:r>
      <w:r>
        <w:br/>
      </w:r>
      <w:r>
        <w:rPr>
          <w:rFonts w:ascii="Times New Roman"/>
          <w:b w:val="false"/>
          <w:i w:val="false"/>
          <w:color w:val="000000"/>
          <w:sz w:val="28"/>
        </w:rPr>
        <w:t>
      </w:t>
      </w:r>
      <w:r>
        <w:rPr>
          <w:rFonts w:ascii="Times New Roman"/>
          <w:b w:val="false"/>
          <w:i w:val="false"/>
          <w:color w:val="000000"/>
          <w:sz w:val="28"/>
        </w:rPr>
        <w:t>11) организация работ по благоустройству, освещению, озеленению и санитарной очистке населенных пунктов;</w:t>
      </w:r>
      <w:r>
        <w:br/>
      </w:r>
      <w:r>
        <w:rPr>
          <w:rFonts w:ascii="Times New Roman"/>
          <w:b w:val="false"/>
          <w:i w:val="false"/>
          <w:color w:val="000000"/>
          <w:sz w:val="28"/>
        </w:rPr>
        <w:t>
      </w:t>
      </w:r>
      <w:r>
        <w:rPr>
          <w:rFonts w:ascii="Times New Roman"/>
          <w:b w:val="false"/>
          <w:i w:val="false"/>
          <w:color w:val="000000"/>
          <w:sz w:val="28"/>
        </w:rPr>
        <w:t>12) осуществление иных функций,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16. Права и обязанности:</w:t>
      </w:r>
      <w:r>
        <w:br/>
      </w:r>
      <w:r>
        <w:rPr>
          <w:rFonts w:ascii="Times New Roman"/>
          <w:b w:val="false"/>
          <w:i w:val="false"/>
          <w:color w:val="000000"/>
          <w:sz w:val="28"/>
        </w:rPr>
        <w:t>
      </w:t>
      </w:r>
      <w:r>
        <w:rPr>
          <w:rFonts w:ascii="Times New Roman"/>
          <w:b w:val="false"/>
          <w:i w:val="false"/>
          <w:color w:val="000000"/>
          <w:sz w:val="28"/>
        </w:rPr>
        <w:t>1) запрашивать и получать в установленном законодательством порядке необходимую в своей деятельности информацию от государственных органов и иных организаций;</w:t>
      </w:r>
      <w:r>
        <w:br/>
      </w:r>
      <w:r>
        <w:rPr>
          <w:rFonts w:ascii="Times New Roman"/>
          <w:b w:val="false"/>
          <w:i w:val="false"/>
          <w:color w:val="000000"/>
          <w:sz w:val="28"/>
        </w:rPr>
        <w:t>
      </w:t>
      </w:r>
      <w:r>
        <w:rPr>
          <w:rFonts w:ascii="Times New Roman"/>
          <w:b w:val="false"/>
          <w:i w:val="false"/>
          <w:color w:val="000000"/>
          <w:sz w:val="28"/>
        </w:rPr>
        <w:t>2) осуществлять пользование имуществом, находящимся на праве оперативного управления;</w:t>
      </w:r>
      <w:r>
        <w:br/>
      </w:r>
      <w:r>
        <w:rPr>
          <w:rFonts w:ascii="Times New Roman"/>
          <w:b w:val="false"/>
          <w:i w:val="false"/>
          <w:color w:val="000000"/>
          <w:sz w:val="28"/>
        </w:rPr>
        <w:t>
      </w:t>
      </w:r>
      <w:r>
        <w:rPr>
          <w:rFonts w:ascii="Times New Roman"/>
          <w:b w:val="false"/>
          <w:i w:val="false"/>
          <w:color w:val="000000"/>
          <w:sz w:val="28"/>
        </w:rPr>
        <w:t>3) своевременно и качественно рассматривать обращения физических и юридических лиц;</w:t>
      </w:r>
      <w:r>
        <w:br/>
      </w:r>
      <w:r>
        <w:rPr>
          <w:rFonts w:ascii="Times New Roman"/>
          <w:b w:val="false"/>
          <w:i w:val="false"/>
          <w:color w:val="000000"/>
          <w:sz w:val="28"/>
        </w:rPr>
        <w:t>
      </w:t>
      </w:r>
      <w:r>
        <w:rPr>
          <w:rFonts w:ascii="Times New Roman"/>
          <w:b w:val="false"/>
          <w:i w:val="false"/>
          <w:color w:val="000000"/>
          <w:sz w:val="28"/>
        </w:rPr>
        <w:t>4) в пределах своей компетенции осуществлять иные права и обязанности, в соответствии с действующим законодательством Республики Казахстан.</w:t>
      </w:r>
      <w:r>
        <w:br/>
      </w:r>
      <w:r>
        <w:rPr>
          <w:rFonts w:ascii="Times New Roman"/>
          <w:b w:val="false"/>
          <w:i w:val="false"/>
          <w:color w:val="000000"/>
          <w:sz w:val="28"/>
        </w:rPr>
        <w:t>
</w:t>
      </w:r>
    </w:p>
    <w:bookmarkStart w:name="z247" w:id="21"/>
    <w:p>
      <w:pPr>
        <w:spacing w:after="0"/>
        <w:ind w:left="0"/>
        <w:jc w:val="left"/>
      </w:pPr>
      <w:r>
        <w:rPr>
          <w:rFonts w:ascii="Times New Roman"/>
          <w:b/>
          <w:i w:val="false"/>
          <w:color w:val="000000"/>
        </w:rPr>
        <w:t xml:space="preserve"> 3. Организация деятельности государственного органа</w:t>
      </w:r>
    </w:p>
    <w:bookmarkEnd w:id="21"/>
    <w:p>
      <w:pPr>
        <w:spacing w:after="0"/>
        <w:ind w:left="0"/>
        <w:jc w:val="left"/>
      </w:pPr>
      <w:r>
        <w:rPr>
          <w:rFonts w:ascii="Times New Roman"/>
          <w:b w:val="false"/>
          <w:i w:val="false"/>
          <w:color w:val="000000"/>
          <w:sz w:val="28"/>
        </w:rPr>
        <w:t>      </w:t>
      </w:r>
      <w:r>
        <w:rPr>
          <w:rFonts w:ascii="Times New Roman"/>
          <w:b w:val="false"/>
          <w:i w:val="false"/>
          <w:color w:val="000000"/>
          <w:sz w:val="28"/>
        </w:rPr>
        <w:t>17. Руководство государственного учреждения "Аппарат акима Жамбылского сельского округа" Райымбекского района осуществляется акимом, который несет персональную ответственность за выполнение возложенных на государственное учреждение "Аппарат акима Жамбылского сельского округа" Райымбекского района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18. Аким Жамбылского сельского округа Райымбекского района назначается на должность и освобождается от должности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19. Аким Жамбылского сельского округа Райымбекского района не имеет заместителей.</w:t>
      </w:r>
      <w:r>
        <w:br/>
      </w:r>
      <w:r>
        <w:rPr>
          <w:rFonts w:ascii="Times New Roman"/>
          <w:b w:val="false"/>
          <w:i w:val="false"/>
          <w:color w:val="000000"/>
          <w:sz w:val="28"/>
        </w:rPr>
        <w:t>
      </w:t>
      </w:r>
      <w:r>
        <w:rPr>
          <w:rFonts w:ascii="Times New Roman"/>
          <w:b w:val="false"/>
          <w:i w:val="false"/>
          <w:color w:val="000000"/>
          <w:sz w:val="28"/>
        </w:rPr>
        <w:t>20. Полномочия акима Жамбылского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1) в пределах своей компетенции определяет обязанности и полномочия</w:t>
      </w:r>
      <w:r>
        <w:br/>
      </w:r>
      <w:r>
        <w:rPr>
          <w:rFonts w:ascii="Times New Roman"/>
          <w:b w:val="false"/>
          <w:i w:val="false"/>
          <w:color w:val="000000"/>
          <w:sz w:val="28"/>
        </w:rPr>
        <w:t>
      </w:t>
      </w:r>
      <w:r>
        <w:rPr>
          <w:rFonts w:ascii="Times New Roman"/>
          <w:b w:val="false"/>
          <w:i w:val="false"/>
          <w:color w:val="000000"/>
          <w:sz w:val="28"/>
        </w:rPr>
        <w:t>работников государственного учреждения "Аппарат акима Жамбылского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2) в соответствии с действующим законодательством назначает и освобождает от должности работников государственного учреждения "Аппарат акима Жамбылского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3) в установленном законодательством порядке поощряет и налагает дисциплинарные взыскания на работников государственного учреждения "Аппарат акима Жамбылского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4) в пределах своей компетенции издает решения и распоряжения;</w:t>
      </w:r>
      <w:r>
        <w:br/>
      </w:r>
      <w:r>
        <w:rPr>
          <w:rFonts w:ascii="Times New Roman"/>
          <w:b w:val="false"/>
          <w:i w:val="false"/>
          <w:color w:val="000000"/>
          <w:sz w:val="28"/>
        </w:rPr>
        <w:t>
      </w:t>
      </w:r>
      <w:r>
        <w:rPr>
          <w:rFonts w:ascii="Times New Roman"/>
          <w:b w:val="false"/>
          <w:i w:val="false"/>
          <w:color w:val="000000"/>
          <w:sz w:val="28"/>
        </w:rPr>
        <w:t>5) в пределах своей компетенции представляет интересы государственного учреждения "Аппарат акима Жамбылского сельского округа" Райымбекского района в государственных органах и иных организациях;</w:t>
      </w:r>
      <w:r>
        <w:br/>
      </w:r>
      <w:r>
        <w:rPr>
          <w:rFonts w:ascii="Times New Roman"/>
          <w:b w:val="false"/>
          <w:i w:val="false"/>
          <w:color w:val="000000"/>
          <w:sz w:val="28"/>
        </w:rPr>
        <w:t>
      </w:t>
      </w:r>
      <w:r>
        <w:rPr>
          <w:rFonts w:ascii="Times New Roman"/>
          <w:b w:val="false"/>
          <w:i w:val="false"/>
          <w:color w:val="000000"/>
          <w:sz w:val="28"/>
        </w:rPr>
        <w:t>6) противодействует коррупции в государственном учреждении "Аппарат акима Жамбылского сельского округа" Райымбекского района с установлением за это персональной ответственности;</w:t>
      </w:r>
      <w:r>
        <w:br/>
      </w:r>
      <w:r>
        <w:rPr>
          <w:rFonts w:ascii="Times New Roman"/>
          <w:b w:val="false"/>
          <w:i w:val="false"/>
          <w:color w:val="000000"/>
          <w:sz w:val="28"/>
        </w:rPr>
        <w:t>
      </w:t>
      </w:r>
      <w:r>
        <w:rPr>
          <w:rFonts w:ascii="Times New Roman"/>
          <w:b w:val="false"/>
          <w:i w:val="false"/>
          <w:color w:val="000000"/>
          <w:sz w:val="28"/>
        </w:rPr>
        <w:t>7) осуществляет иные полномочия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Исполнение полномочий акима Жамбылского сельского округа Райымбекского района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p>
    <w:bookmarkStart w:name="z261" w:id="22"/>
    <w:p>
      <w:pPr>
        <w:spacing w:after="0"/>
        <w:ind w:left="0"/>
        <w:jc w:val="left"/>
      </w:pPr>
      <w:r>
        <w:rPr>
          <w:rFonts w:ascii="Times New Roman"/>
          <w:b/>
          <w:i w:val="false"/>
          <w:color w:val="000000"/>
        </w:rPr>
        <w:t xml:space="preserve"> 4. Имущество государственного органа</w:t>
      </w:r>
    </w:p>
    <w:bookmarkEnd w:id="22"/>
    <w:p>
      <w:pPr>
        <w:spacing w:after="0"/>
        <w:ind w:left="0"/>
        <w:jc w:val="left"/>
      </w:pPr>
      <w:r>
        <w:rPr>
          <w:rFonts w:ascii="Times New Roman"/>
          <w:b w:val="false"/>
          <w:i w:val="false"/>
          <w:color w:val="000000"/>
          <w:sz w:val="28"/>
        </w:rPr>
        <w:t>      </w:t>
      </w:r>
      <w:r>
        <w:rPr>
          <w:rFonts w:ascii="Times New Roman"/>
          <w:b w:val="false"/>
          <w:i w:val="false"/>
          <w:color w:val="000000"/>
          <w:sz w:val="28"/>
        </w:rPr>
        <w:t>21. Государственное учреждение "Аппарат акима Жамбылского сельского округа" Райымбекского района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w:t>
      </w:r>
      <w:r>
        <w:rPr>
          <w:rFonts w:ascii="Times New Roman"/>
          <w:b w:val="false"/>
          <w:i w:val="false"/>
          <w:color w:val="000000"/>
          <w:sz w:val="28"/>
        </w:rPr>
        <w:t>Имущество государственного учреждения "Аппарат акима Жамбылского сельского округа" Райымбекского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22. Имущество, закрепленное за государственным учреждением "Аппарат акима Жамбылского сельского округа" Райымбекского района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23. Государственное учреждение "Аппарат акима Жамбылского сельского округа" Райымбекского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266" w:id="23"/>
    <w:p>
      <w:pPr>
        <w:spacing w:after="0"/>
        <w:ind w:left="0"/>
        <w:jc w:val="left"/>
      </w:pPr>
      <w:r>
        <w:rPr>
          <w:rFonts w:ascii="Times New Roman"/>
          <w:b/>
          <w:i w:val="false"/>
          <w:color w:val="000000"/>
        </w:rPr>
        <w:t xml:space="preserve"> 5. Реорганизация и упразднение государственного органа</w:t>
      </w:r>
    </w:p>
    <w:bookmarkEnd w:id="23"/>
    <w:p>
      <w:pPr>
        <w:spacing w:after="0"/>
        <w:ind w:left="0"/>
        <w:jc w:val="left"/>
      </w:pPr>
      <w:r>
        <w:rPr>
          <w:rFonts w:ascii="Times New Roman"/>
          <w:b w:val="false"/>
          <w:i w:val="false"/>
          <w:color w:val="000000"/>
          <w:sz w:val="28"/>
        </w:rPr>
        <w:t>      </w:t>
      </w:r>
      <w:r>
        <w:rPr>
          <w:rFonts w:ascii="Times New Roman"/>
          <w:b w:val="false"/>
          <w:i w:val="false"/>
          <w:color w:val="000000"/>
          <w:sz w:val="28"/>
        </w:rPr>
        <w:t>24. Реорганизация и упразднение государственного учреждения "Аппарат акима Жамбылского сельского округа" Райымбекского района осуществляются в соответствии с законодательством Республики Казахстан.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утвержденное постановлением акимата Райымбекского района </w:t>
            </w:r>
            <w:r>
              <w:rPr>
                <w:rFonts w:ascii="Times New Roman"/>
                <w:b w:val="false"/>
                <w:i w:val="false"/>
                <w:color w:val="000000"/>
                <w:sz w:val="20"/>
              </w:rPr>
              <w:t>от 24 августа 2015 года № 319</w:t>
            </w:r>
          </w:p>
        </w:tc>
      </w:tr>
    </w:tbl>
    <w:bookmarkStart w:name="z270" w:id="24"/>
    <w:p>
      <w:pPr>
        <w:spacing w:after="0"/>
        <w:ind w:left="0"/>
        <w:jc w:val="left"/>
      </w:pPr>
      <w:r>
        <w:rPr>
          <w:rFonts w:ascii="Times New Roman"/>
          <w:b/>
          <w:i w:val="false"/>
          <w:color w:val="000000"/>
        </w:rPr>
        <w:t xml:space="preserve"> Положение о государственном учреждении "Аппарат акима </w:t>
      </w:r>
      <w:r>
        <w:rPr>
          <w:rFonts w:ascii="Times New Roman"/>
          <w:b/>
          <w:i w:val="false"/>
          <w:color w:val="000000"/>
        </w:rPr>
        <w:t>Жылысайского сельского округа" Райымбекского района</w:t>
      </w:r>
    </w:p>
    <w:bookmarkEnd w:id="24"/>
    <w:bookmarkStart w:name="z272" w:id="25"/>
    <w:p>
      <w:pPr>
        <w:spacing w:after="0"/>
        <w:ind w:left="0"/>
        <w:jc w:val="left"/>
      </w:pPr>
      <w:r>
        <w:rPr>
          <w:rFonts w:ascii="Times New Roman"/>
          <w:b/>
          <w:i w:val="false"/>
          <w:color w:val="000000"/>
        </w:rPr>
        <w:t xml:space="preserve"> 1. Общие положения</w:t>
      </w:r>
    </w:p>
    <w:bookmarkEnd w:id="25"/>
    <w:p>
      <w:pPr>
        <w:spacing w:after="0"/>
        <w:ind w:left="0"/>
        <w:jc w:val="left"/>
      </w:pPr>
      <w:r>
        <w:rPr>
          <w:rFonts w:ascii="Times New Roman"/>
          <w:b w:val="false"/>
          <w:i w:val="false"/>
          <w:color w:val="000000"/>
          <w:sz w:val="28"/>
        </w:rPr>
        <w:t>      </w:t>
      </w:r>
      <w:r>
        <w:rPr>
          <w:rFonts w:ascii="Times New Roman"/>
          <w:b w:val="false"/>
          <w:i w:val="false"/>
          <w:color w:val="000000"/>
          <w:sz w:val="28"/>
        </w:rPr>
        <w:t>1. Государственное учреждение "Аппарат акима Жылысайского сельского округа" Райымбекского района является государственным органом Республики Казахстан, осуществляющим информационно-аналитическое, организационно-правовое и материально-техническое обеспечение деятельности акима Жылысайского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2. Государственное учреждение "Аппарат акима Жылысайского сельского округа" Райымбекского района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r>
        <w:br/>
      </w:r>
      <w:r>
        <w:rPr>
          <w:rFonts w:ascii="Times New Roman"/>
          <w:b w:val="false"/>
          <w:i w:val="false"/>
          <w:color w:val="000000"/>
          <w:sz w:val="28"/>
        </w:rPr>
        <w:t>
      </w:t>
      </w:r>
      <w:r>
        <w:rPr>
          <w:rFonts w:ascii="Times New Roman"/>
          <w:b w:val="false"/>
          <w:i w:val="false"/>
          <w:color w:val="000000"/>
          <w:sz w:val="28"/>
        </w:rPr>
        <w:t>3. Государственное учреждение "Аппарат акима Жылысайского сельского округа" Райымбекского района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4. Государственное учреждение "Аппарат акима Жылысайского сельского округа" Райымбекского района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5. Государственное учреждение "Аппарат акима Жылысайского сельского округа" Райымбекского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 </w:t>
      </w:r>
      <w:r>
        <w:br/>
      </w:r>
      <w:r>
        <w:rPr>
          <w:rFonts w:ascii="Times New Roman"/>
          <w:b w:val="false"/>
          <w:i w:val="false"/>
          <w:color w:val="000000"/>
          <w:sz w:val="28"/>
        </w:rPr>
        <w:t>
      </w:t>
      </w:r>
      <w:r>
        <w:rPr>
          <w:rFonts w:ascii="Times New Roman"/>
          <w:b w:val="false"/>
          <w:i w:val="false"/>
          <w:color w:val="000000"/>
          <w:sz w:val="28"/>
        </w:rPr>
        <w:t>6. Государственное учреждение "Аппарат акима Жылысайского сельского округа" Раймбекского района по вопросам своей компетенции в установленном законодательством порядке принимает решения, оформляемые распоряжениями и решениями акима Жылысайского сельского округа Райымбекского района и другими актами, предусмотренными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7. Структура и лимит штатной численности государственного учреждения "Аппарат акима Жылысайского сельского округа" Райымбекского района утверждаются в соответствии с действующим законодательством. </w:t>
      </w:r>
      <w:r>
        <w:br/>
      </w:r>
      <w:r>
        <w:rPr>
          <w:rFonts w:ascii="Times New Roman"/>
          <w:b w:val="false"/>
          <w:i w:val="false"/>
          <w:color w:val="000000"/>
          <w:sz w:val="28"/>
        </w:rPr>
        <w:t>
      </w:t>
      </w:r>
      <w:r>
        <w:rPr>
          <w:rFonts w:ascii="Times New Roman"/>
          <w:b w:val="false"/>
          <w:i w:val="false"/>
          <w:color w:val="000000"/>
          <w:sz w:val="28"/>
        </w:rPr>
        <w:t>8. Местонахождение юридического лица: индекс 041408, Республика Казахстан, Алматинская область, Райымбекский район, село Жылысай, улица Абая, № 5. </w:t>
      </w:r>
      <w:r>
        <w:br/>
      </w:r>
      <w:r>
        <w:rPr>
          <w:rFonts w:ascii="Times New Roman"/>
          <w:b w:val="false"/>
          <w:i w:val="false"/>
          <w:color w:val="000000"/>
          <w:sz w:val="28"/>
        </w:rPr>
        <w:t>
      </w:t>
      </w:r>
      <w:r>
        <w:rPr>
          <w:rFonts w:ascii="Times New Roman"/>
          <w:b w:val="false"/>
          <w:i w:val="false"/>
          <w:color w:val="000000"/>
          <w:sz w:val="28"/>
        </w:rPr>
        <w:t>9. Полное наименование государственного органа – государственное учреждение "Аппарат акима Жылысайского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10. Настоящее Положение является учредительным документом государственного учреждения "Аппарат акима Жылысайского сельского округа" Райымбекского района. </w:t>
      </w:r>
      <w:r>
        <w:br/>
      </w:r>
      <w:r>
        <w:rPr>
          <w:rFonts w:ascii="Times New Roman"/>
          <w:b w:val="false"/>
          <w:i w:val="false"/>
          <w:color w:val="000000"/>
          <w:sz w:val="28"/>
        </w:rPr>
        <w:t>
      </w:t>
      </w:r>
      <w:r>
        <w:rPr>
          <w:rFonts w:ascii="Times New Roman"/>
          <w:b w:val="false"/>
          <w:i w:val="false"/>
          <w:color w:val="000000"/>
          <w:sz w:val="28"/>
        </w:rPr>
        <w:t>11. Финансирование деятельности государственного учреждения "Аппарат акима Жылысайского сельского округа" Райымбекского района осуществляется из местного бюджета.</w:t>
      </w:r>
      <w:r>
        <w:br/>
      </w:r>
      <w:r>
        <w:rPr>
          <w:rFonts w:ascii="Times New Roman"/>
          <w:b w:val="false"/>
          <w:i w:val="false"/>
          <w:color w:val="000000"/>
          <w:sz w:val="28"/>
        </w:rPr>
        <w:t>
      </w:t>
      </w:r>
      <w:r>
        <w:rPr>
          <w:rFonts w:ascii="Times New Roman"/>
          <w:b w:val="false"/>
          <w:i w:val="false"/>
          <w:color w:val="000000"/>
          <w:sz w:val="28"/>
        </w:rPr>
        <w:t>12. Государственному учреждению "Аппарат акима Жылысайского сельского округа" Райымбекского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Жаланашского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Если государственному учреждению "Аппарат акима Жылысайского сельского округа" Райымбекского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p>
    <w:bookmarkStart w:name="z286" w:id="26"/>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26"/>
    <w:p>
      <w:pPr>
        <w:spacing w:after="0"/>
        <w:ind w:left="0"/>
        <w:jc w:val="left"/>
      </w:pPr>
      <w:r>
        <w:rPr>
          <w:rFonts w:ascii="Times New Roman"/>
          <w:b w:val="false"/>
          <w:i w:val="false"/>
          <w:color w:val="000000"/>
          <w:sz w:val="28"/>
        </w:rPr>
        <w:t>      </w:t>
      </w:r>
      <w:r>
        <w:rPr>
          <w:rFonts w:ascii="Times New Roman"/>
          <w:b w:val="false"/>
          <w:i w:val="false"/>
          <w:color w:val="000000"/>
          <w:sz w:val="28"/>
        </w:rPr>
        <w:t>13. Миссия государственного учреждения "Аппарат акима Жылысайского сельского округа" Райымбекского района: осуществление государственной политики на территории Райымбекского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14. Задача:</w:t>
      </w:r>
      <w:r>
        <w:br/>
      </w:r>
      <w:r>
        <w:rPr>
          <w:rFonts w:ascii="Times New Roman"/>
          <w:b w:val="false"/>
          <w:i w:val="false"/>
          <w:color w:val="000000"/>
          <w:sz w:val="28"/>
        </w:rPr>
        <w:t>
      </w:t>
      </w:r>
      <w:r>
        <w:rPr>
          <w:rFonts w:ascii="Times New Roman"/>
          <w:b w:val="false"/>
          <w:i w:val="false"/>
          <w:color w:val="000000"/>
          <w:sz w:val="28"/>
        </w:rPr>
        <w:t>информационно-аналитическое, организационно-правовое и материально-техническое обеспечение деятельности акима Жылысайского сельского округа Райымбекского района. </w:t>
      </w:r>
      <w:r>
        <w:br/>
      </w:r>
      <w:r>
        <w:rPr>
          <w:rFonts w:ascii="Times New Roman"/>
          <w:b w:val="false"/>
          <w:i w:val="false"/>
          <w:color w:val="000000"/>
          <w:sz w:val="28"/>
        </w:rPr>
        <w:t>
      </w:t>
      </w:r>
      <w:r>
        <w:rPr>
          <w:rFonts w:ascii="Times New Roman"/>
          <w:b w:val="false"/>
          <w:i w:val="false"/>
          <w:color w:val="000000"/>
          <w:sz w:val="28"/>
        </w:rPr>
        <w:t>15. Функции: </w:t>
      </w:r>
      <w:r>
        <w:br/>
      </w:r>
      <w:r>
        <w:rPr>
          <w:rFonts w:ascii="Times New Roman"/>
          <w:b w:val="false"/>
          <w:i w:val="false"/>
          <w:color w:val="000000"/>
          <w:sz w:val="28"/>
        </w:rPr>
        <w:t>
      </w:t>
      </w:r>
      <w:r>
        <w:rPr>
          <w:rFonts w:ascii="Times New Roman"/>
          <w:b w:val="false"/>
          <w:i w:val="false"/>
          <w:color w:val="000000"/>
          <w:sz w:val="28"/>
        </w:rPr>
        <w:t>1) в пределах своей компетенции осуществление регулирования земельных отношений; </w:t>
      </w:r>
      <w:r>
        <w:br/>
      </w:r>
      <w:r>
        <w:rPr>
          <w:rFonts w:ascii="Times New Roman"/>
          <w:b w:val="false"/>
          <w:i w:val="false"/>
          <w:color w:val="000000"/>
          <w:sz w:val="28"/>
        </w:rPr>
        <w:t>
      </w:t>
      </w:r>
      <w:r>
        <w:rPr>
          <w:rFonts w:ascii="Times New Roman"/>
          <w:b w:val="false"/>
          <w:i w:val="false"/>
          <w:color w:val="000000"/>
          <w:sz w:val="28"/>
        </w:rPr>
        <w:t>2) содействие в организации крестьянских или фермерских хозяйств, развитию предпринимательской деятельности;</w:t>
      </w:r>
      <w:r>
        <w:br/>
      </w:r>
      <w:r>
        <w:rPr>
          <w:rFonts w:ascii="Times New Roman"/>
          <w:b w:val="false"/>
          <w:i w:val="false"/>
          <w:color w:val="000000"/>
          <w:sz w:val="28"/>
        </w:rPr>
        <w:t>
      </w:t>
      </w:r>
      <w:r>
        <w:rPr>
          <w:rFonts w:ascii="Times New Roman"/>
          <w:b w:val="false"/>
          <w:i w:val="false"/>
          <w:color w:val="000000"/>
          <w:sz w:val="28"/>
        </w:rPr>
        <w:t>3) организация работ по сохранению исторического и культурного наследия;</w:t>
      </w:r>
      <w:r>
        <w:br/>
      </w:r>
      <w:r>
        <w:rPr>
          <w:rFonts w:ascii="Times New Roman"/>
          <w:b w:val="false"/>
          <w:i w:val="false"/>
          <w:color w:val="000000"/>
          <w:sz w:val="28"/>
        </w:rPr>
        <w:t>
      </w:t>
      </w:r>
      <w:r>
        <w:rPr>
          <w:rFonts w:ascii="Times New Roman"/>
          <w:b w:val="false"/>
          <w:i w:val="false"/>
          <w:color w:val="000000"/>
          <w:sz w:val="28"/>
        </w:rPr>
        <w:t xml:space="preserve">4) выявление малообеспеченных лиц, внесение в вышестоящие органы предложений по обеспечению занятости, оказанию адресной социальной помощи, организация обслуживания одиноких престарелых и </w:t>
      </w:r>
      <w:r>
        <w:br/>
      </w:r>
      <w:r>
        <w:rPr>
          <w:rFonts w:ascii="Times New Roman"/>
          <w:b w:val="false"/>
          <w:i w:val="false"/>
          <w:color w:val="000000"/>
          <w:sz w:val="28"/>
        </w:rPr>
        <w:t>
      </w:t>
      </w:r>
      <w:r>
        <w:rPr>
          <w:rFonts w:ascii="Times New Roman"/>
          <w:b w:val="false"/>
          <w:i w:val="false"/>
          <w:color w:val="000000"/>
          <w:sz w:val="28"/>
        </w:rPr>
        <w:t>нетрудоспособных граждан на дому;</w:t>
      </w:r>
      <w:r>
        <w:br/>
      </w:r>
      <w:r>
        <w:rPr>
          <w:rFonts w:ascii="Times New Roman"/>
          <w:b w:val="false"/>
          <w:i w:val="false"/>
          <w:color w:val="000000"/>
          <w:sz w:val="28"/>
        </w:rPr>
        <w:t>
      </w:t>
      </w:r>
      <w:r>
        <w:rPr>
          <w:rFonts w:ascii="Times New Roman"/>
          <w:b w:val="false"/>
          <w:i w:val="false"/>
          <w:color w:val="000000"/>
          <w:sz w:val="28"/>
        </w:rPr>
        <w:t>5)обеспечение трудоустройства лиц, состоящих на учете в службе пробации уголовно-исполнительной инспекции, и оказание иной социально-правовой помощи;</w:t>
      </w:r>
      <w:r>
        <w:br/>
      </w:r>
      <w:r>
        <w:rPr>
          <w:rFonts w:ascii="Times New Roman"/>
          <w:b w:val="false"/>
          <w:i w:val="false"/>
          <w:color w:val="000000"/>
          <w:sz w:val="28"/>
        </w:rPr>
        <w:t>
      </w:t>
      </w:r>
      <w:r>
        <w:rPr>
          <w:rFonts w:ascii="Times New Roman"/>
          <w:b w:val="false"/>
          <w:i w:val="false"/>
          <w:color w:val="000000"/>
          <w:sz w:val="28"/>
        </w:rPr>
        <w:t>6) организация общественных работ, молодежной практики и социальных рабочих мест;</w:t>
      </w:r>
      <w:r>
        <w:br/>
      </w:r>
      <w:r>
        <w:rPr>
          <w:rFonts w:ascii="Times New Roman"/>
          <w:b w:val="false"/>
          <w:i w:val="false"/>
          <w:color w:val="000000"/>
          <w:sz w:val="28"/>
        </w:rPr>
        <w:t>
      </w:t>
      </w:r>
      <w:r>
        <w:rPr>
          <w:rFonts w:ascii="Times New Roman"/>
          <w:b w:val="false"/>
          <w:i w:val="false"/>
          <w:color w:val="000000"/>
          <w:sz w:val="28"/>
        </w:rPr>
        <w:t>7) содействие развитию местной социальной инфраструктуры;</w:t>
      </w:r>
      <w:r>
        <w:br/>
      </w:r>
      <w:r>
        <w:rPr>
          <w:rFonts w:ascii="Times New Roman"/>
          <w:b w:val="false"/>
          <w:i w:val="false"/>
          <w:color w:val="000000"/>
          <w:sz w:val="28"/>
        </w:rPr>
        <w:t>
      </w:t>
      </w:r>
      <w:r>
        <w:rPr>
          <w:rFonts w:ascii="Times New Roman"/>
          <w:b w:val="false"/>
          <w:i w:val="false"/>
          <w:color w:val="000000"/>
          <w:sz w:val="28"/>
        </w:rPr>
        <w:t>8) взаимодействие с органами местного самоуправления;</w:t>
      </w:r>
      <w:r>
        <w:br/>
      </w:r>
      <w:r>
        <w:rPr>
          <w:rFonts w:ascii="Times New Roman"/>
          <w:b w:val="false"/>
          <w:i w:val="false"/>
          <w:color w:val="000000"/>
          <w:sz w:val="28"/>
        </w:rPr>
        <w:t>
      </w:t>
      </w:r>
      <w:r>
        <w:rPr>
          <w:rFonts w:ascii="Times New Roman"/>
          <w:b w:val="false"/>
          <w:i w:val="false"/>
          <w:color w:val="000000"/>
          <w:sz w:val="28"/>
        </w:rPr>
        <w:t>9) осуществление похозяйственного учета;</w:t>
      </w:r>
      <w:r>
        <w:br/>
      </w:r>
      <w:r>
        <w:rPr>
          <w:rFonts w:ascii="Times New Roman"/>
          <w:b w:val="false"/>
          <w:i w:val="false"/>
          <w:color w:val="000000"/>
          <w:sz w:val="28"/>
        </w:rPr>
        <w:t>
      </w:t>
      </w:r>
      <w:r>
        <w:rPr>
          <w:rFonts w:ascii="Times New Roman"/>
          <w:b w:val="false"/>
          <w:i w:val="false"/>
          <w:color w:val="000000"/>
          <w:sz w:val="28"/>
        </w:rPr>
        <w:t>10) ведение реестра непрофессиональных медиаторов;</w:t>
      </w:r>
      <w:r>
        <w:br/>
      </w:r>
      <w:r>
        <w:rPr>
          <w:rFonts w:ascii="Times New Roman"/>
          <w:b w:val="false"/>
          <w:i w:val="false"/>
          <w:color w:val="000000"/>
          <w:sz w:val="28"/>
        </w:rPr>
        <w:t>
      </w:t>
      </w:r>
      <w:r>
        <w:rPr>
          <w:rFonts w:ascii="Times New Roman"/>
          <w:b w:val="false"/>
          <w:i w:val="false"/>
          <w:color w:val="000000"/>
          <w:sz w:val="28"/>
        </w:rPr>
        <w:t>11) организация работ по благоустройству, освещению, озеленению и санитарной очистке населенных пунктов;</w:t>
      </w:r>
      <w:r>
        <w:br/>
      </w:r>
      <w:r>
        <w:rPr>
          <w:rFonts w:ascii="Times New Roman"/>
          <w:b w:val="false"/>
          <w:i w:val="false"/>
          <w:color w:val="000000"/>
          <w:sz w:val="28"/>
        </w:rPr>
        <w:t>
      </w:t>
      </w:r>
      <w:r>
        <w:rPr>
          <w:rFonts w:ascii="Times New Roman"/>
          <w:b w:val="false"/>
          <w:i w:val="false"/>
          <w:color w:val="000000"/>
          <w:sz w:val="28"/>
        </w:rPr>
        <w:t>12) осуществление иных функций,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16. Права и обязанности:</w:t>
      </w:r>
      <w:r>
        <w:br/>
      </w:r>
      <w:r>
        <w:rPr>
          <w:rFonts w:ascii="Times New Roman"/>
          <w:b w:val="false"/>
          <w:i w:val="false"/>
          <w:color w:val="000000"/>
          <w:sz w:val="28"/>
        </w:rPr>
        <w:t>
      </w:t>
      </w:r>
      <w:r>
        <w:rPr>
          <w:rFonts w:ascii="Times New Roman"/>
          <w:b w:val="false"/>
          <w:i w:val="false"/>
          <w:color w:val="000000"/>
          <w:sz w:val="28"/>
        </w:rPr>
        <w:t>1) запрашивать и получать в установленном законодательством порядке необходимую в своей деятельности информацию от государственных органов и иных организаций;</w:t>
      </w:r>
      <w:r>
        <w:br/>
      </w:r>
      <w:r>
        <w:rPr>
          <w:rFonts w:ascii="Times New Roman"/>
          <w:b w:val="false"/>
          <w:i w:val="false"/>
          <w:color w:val="000000"/>
          <w:sz w:val="28"/>
        </w:rPr>
        <w:t>
      </w:t>
      </w:r>
      <w:r>
        <w:rPr>
          <w:rFonts w:ascii="Times New Roman"/>
          <w:b w:val="false"/>
          <w:i w:val="false"/>
          <w:color w:val="000000"/>
          <w:sz w:val="28"/>
        </w:rPr>
        <w:t>2) осуществлять пользование имуществом, находящимся на праве оперативного управления;</w:t>
      </w:r>
      <w:r>
        <w:br/>
      </w:r>
      <w:r>
        <w:rPr>
          <w:rFonts w:ascii="Times New Roman"/>
          <w:b w:val="false"/>
          <w:i w:val="false"/>
          <w:color w:val="000000"/>
          <w:sz w:val="28"/>
        </w:rPr>
        <w:t>
      </w:t>
      </w:r>
      <w:r>
        <w:rPr>
          <w:rFonts w:ascii="Times New Roman"/>
          <w:b w:val="false"/>
          <w:i w:val="false"/>
          <w:color w:val="000000"/>
          <w:sz w:val="28"/>
        </w:rPr>
        <w:t>3) своевременно и качественно рассматривать обращения физических и юридических лиц;</w:t>
      </w:r>
      <w:r>
        <w:br/>
      </w:r>
      <w:r>
        <w:rPr>
          <w:rFonts w:ascii="Times New Roman"/>
          <w:b w:val="false"/>
          <w:i w:val="false"/>
          <w:color w:val="000000"/>
          <w:sz w:val="28"/>
        </w:rPr>
        <w:t>
      </w:t>
      </w:r>
      <w:r>
        <w:rPr>
          <w:rFonts w:ascii="Times New Roman"/>
          <w:b w:val="false"/>
          <w:i w:val="false"/>
          <w:color w:val="000000"/>
          <w:sz w:val="28"/>
        </w:rPr>
        <w:t>4) в пределах своей компетенции осуществлять иные права и обязанности, в соответствии с действующим законодательством Республики Казахстан.</w:t>
      </w:r>
      <w:r>
        <w:br/>
      </w:r>
      <w:r>
        <w:rPr>
          <w:rFonts w:ascii="Times New Roman"/>
          <w:b w:val="false"/>
          <w:i w:val="false"/>
          <w:color w:val="000000"/>
          <w:sz w:val="28"/>
        </w:rPr>
        <w:t>
</w:t>
      </w:r>
    </w:p>
    <w:bookmarkStart w:name="z309" w:id="27"/>
    <w:p>
      <w:pPr>
        <w:spacing w:after="0"/>
        <w:ind w:left="0"/>
        <w:jc w:val="left"/>
      </w:pPr>
      <w:r>
        <w:rPr>
          <w:rFonts w:ascii="Times New Roman"/>
          <w:b/>
          <w:i w:val="false"/>
          <w:color w:val="000000"/>
        </w:rPr>
        <w:t xml:space="preserve"> 3. Организация деятельности государственного органа</w:t>
      </w:r>
    </w:p>
    <w:bookmarkEnd w:id="27"/>
    <w:p>
      <w:pPr>
        <w:spacing w:after="0"/>
        <w:ind w:left="0"/>
        <w:jc w:val="left"/>
      </w:pPr>
      <w:r>
        <w:rPr>
          <w:rFonts w:ascii="Times New Roman"/>
          <w:b w:val="false"/>
          <w:i w:val="false"/>
          <w:color w:val="000000"/>
          <w:sz w:val="28"/>
        </w:rPr>
        <w:t>      </w:t>
      </w:r>
      <w:r>
        <w:rPr>
          <w:rFonts w:ascii="Times New Roman"/>
          <w:b w:val="false"/>
          <w:i w:val="false"/>
          <w:color w:val="000000"/>
          <w:sz w:val="28"/>
        </w:rPr>
        <w:t>17. Руководство государственного учреждения "Аппарат акима Жылысайского сельского округа" Райымбекского района осуществляется акимом, который несет персональную ответственность за выполнение возложенных на государственное учреждение "Аппарат акима Жылысайского сельского округа" Райымбекского района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18. Аким Жылысайского сельского округа Райымбекского района назначается на должность и освобождается от должности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19. Аким Жылысайского сельского округа Райымбекского района не имеет заместителей.</w:t>
      </w:r>
      <w:r>
        <w:br/>
      </w:r>
      <w:r>
        <w:rPr>
          <w:rFonts w:ascii="Times New Roman"/>
          <w:b w:val="false"/>
          <w:i w:val="false"/>
          <w:color w:val="000000"/>
          <w:sz w:val="28"/>
        </w:rPr>
        <w:t>
      </w:t>
      </w:r>
      <w:r>
        <w:rPr>
          <w:rFonts w:ascii="Times New Roman"/>
          <w:b w:val="false"/>
          <w:i w:val="false"/>
          <w:color w:val="000000"/>
          <w:sz w:val="28"/>
        </w:rPr>
        <w:t>20. Полномочия акима Жылысайского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1) в пределах своей компетенции определяет обязанности и полномочия работников государственного учреждения "Аппарат акима Жылысайского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2) в соответствии с действующим законодательством назначает и освобождает от должности работников государственного учреждения "Аппарат акима Жылысайского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3) в установленном законодательством порядке поощряет и налагает дисциплинарные взыскания на работников государственного учреждения "Аппарат акима Жылысайского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4) в пределах своей компетенции издает решения и распоряжения;</w:t>
      </w:r>
      <w:r>
        <w:br/>
      </w:r>
      <w:r>
        <w:rPr>
          <w:rFonts w:ascii="Times New Roman"/>
          <w:b w:val="false"/>
          <w:i w:val="false"/>
          <w:color w:val="000000"/>
          <w:sz w:val="28"/>
        </w:rPr>
        <w:t>
      </w:t>
      </w:r>
      <w:r>
        <w:rPr>
          <w:rFonts w:ascii="Times New Roman"/>
          <w:b w:val="false"/>
          <w:i w:val="false"/>
          <w:color w:val="000000"/>
          <w:sz w:val="28"/>
        </w:rPr>
        <w:t>5) в пределах своей компетенции представляет интересы государственного учреждения "Аппарат акима Жылысайского сельского округа" Райымбекского района в государственных органах и иных организациях;</w:t>
      </w:r>
      <w:r>
        <w:br/>
      </w:r>
      <w:r>
        <w:rPr>
          <w:rFonts w:ascii="Times New Roman"/>
          <w:b w:val="false"/>
          <w:i w:val="false"/>
          <w:color w:val="000000"/>
          <w:sz w:val="28"/>
        </w:rPr>
        <w:t>
      </w:t>
      </w:r>
      <w:r>
        <w:rPr>
          <w:rFonts w:ascii="Times New Roman"/>
          <w:b w:val="false"/>
          <w:i w:val="false"/>
          <w:color w:val="000000"/>
          <w:sz w:val="28"/>
        </w:rPr>
        <w:t>6) противодействует коррупции в государственном учреждении "Аппарат акима Жылысайского сельского округа" Райымбекского района с установлением за это персональной ответственности;</w:t>
      </w:r>
      <w:r>
        <w:br/>
      </w:r>
      <w:r>
        <w:rPr>
          <w:rFonts w:ascii="Times New Roman"/>
          <w:b w:val="false"/>
          <w:i w:val="false"/>
          <w:color w:val="000000"/>
          <w:sz w:val="28"/>
        </w:rPr>
        <w:t>
      </w:t>
      </w:r>
      <w:r>
        <w:rPr>
          <w:rFonts w:ascii="Times New Roman"/>
          <w:b w:val="false"/>
          <w:i w:val="false"/>
          <w:color w:val="000000"/>
          <w:sz w:val="28"/>
        </w:rPr>
        <w:t>7) осуществляет иные полномочия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Исполнение полномочий акима Жылысайского сельского округа Райымбекского района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p>
    <w:bookmarkStart w:name="z322" w:id="28"/>
    <w:p>
      <w:pPr>
        <w:spacing w:after="0"/>
        <w:ind w:left="0"/>
        <w:jc w:val="left"/>
      </w:pPr>
      <w:r>
        <w:rPr>
          <w:rFonts w:ascii="Times New Roman"/>
          <w:b/>
          <w:i w:val="false"/>
          <w:color w:val="000000"/>
        </w:rPr>
        <w:t xml:space="preserve"> 4. Имущество государственного органа</w:t>
      </w:r>
    </w:p>
    <w:bookmarkEnd w:id="28"/>
    <w:p>
      <w:pPr>
        <w:spacing w:after="0"/>
        <w:ind w:left="0"/>
        <w:jc w:val="left"/>
      </w:pPr>
      <w:r>
        <w:rPr>
          <w:rFonts w:ascii="Times New Roman"/>
          <w:b w:val="false"/>
          <w:i w:val="false"/>
          <w:color w:val="000000"/>
          <w:sz w:val="28"/>
        </w:rPr>
        <w:t>      </w:t>
      </w:r>
      <w:r>
        <w:rPr>
          <w:rFonts w:ascii="Times New Roman"/>
          <w:b w:val="false"/>
          <w:i w:val="false"/>
          <w:color w:val="000000"/>
          <w:sz w:val="28"/>
        </w:rPr>
        <w:t>21. Государственное учреждение "Аппарат акима Жылысайского сельского округа" Райымбекского района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w:t>
      </w:r>
      <w:r>
        <w:rPr>
          <w:rFonts w:ascii="Times New Roman"/>
          <w:b w:val="false"/>
          <w:i w:val="false"/>
          <w:color w:val="000000"/>
          <w:sz w:val="28"/>
        </w:rPr>
        <w:t>Имущество государственного учреждения "Аппарат акима Жылысайского сельского округа" Райымбекского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22. Имущество, закрепленное за государственным учреждением "Аппарат акима Жылысайского сельского округа" Райымбекского района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23. Государственное учреждение "Аппарат акима Жылысайского сельского округа" Райымбекского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327" w:id="29"/>
    <w:p>
      <w:pPr>
        <w:spacing w:after="0"/>
        <w:ind w:left="0"/>
        <w:jc w:val="left"/>
      </w:pPr>
      <w:r>
        <w:rPr>
          <w:rFonts w:ascii="Times New Roman"/>
          <w:b/>
          <w:i w:val="false"/>
          <w:color w:val="000000"/>
        </w:rPr>
        <w:t xml:space="preserve"> 5. Реорганизация и упразднение государственного органа</w:t>
      </w:r>
    </w:p>
    <w:bookmarkEnd w:id="29"/>
    <w:p>
      <w:pPr>
        <w:spacing w:after="0"/>
        <w:ind w:left="0"/>
        <w:jc w:val="left"/>
      </w:pPr>
      <w:r>
        <w:rPr>
          <w:rFonts w:ascii="Times New Roman"/>
          <w:b w:val="false"/>
          <w:i w:val="false"/>
          <w:color w:val="000000"/>
          <w:sz w:val="28"/>
        </w:rPr>
        <w:t>      </w:t>
      </w:r>
      <w:r>
        <w:rPr>
          <w:rFonts w:ascii="Times New Roman"/>
          <w:b w:val="false"/>
          <w:i w:val="false"/>
          <w:color w:val="000000"/>
          <w:sz w:val="28"/>
        </w:rPr>
        <w:t>24. Реорганизация и упразднение государственного учреждения "Аппарат акима Жылысайского сельского округа" Райымбекского района осуществляются в соответствии с законодательством Республики Казахстан.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утвержденное постановлением акимата Райымбекского района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24 августа 2015 года № 319</w:t>
            </w:r>
          </w:p>
        </w:tc>
      </w:tr>
    </w:tbl>
    <w:bookmarkStart w:name="z331" w:id="30"/>
    <w:p>
      <w:pPr>
        <w:spacing w:after="0"/>
        <w:ind w:left="0"/>
        <w:jc w:val="left"/>
      </w:pPr>
      <w:r>
        <w:rPr>
          <w:rFonts w:ascii="Times New Roman"/>
          <w:b/>
          <w:i w:val="false"/>
          <w:color w:val="000000"/>
        </w:rPr>
        <w:t xml:space="preserve"> Положение о государственном учреждении "Аппарат акима Кегенского сельского округа" Райымбекского района</w:t>
      </w:r>
    </w:p>
    <w:bookmarkEnd w:id="30"/>
    <w:bookmarkStart w:name="z332" w:id="31"/>
    <w:p>
      <w:pPr>
        <w:spacing w:after="0"/>
        <w:ind w:left="0"/>
        <w:jc w:val="left"/>
      </w:pPr>
      <w:r>
        <w:rPr>
          <w:rFonts w:ascii="Times New Roman"/>
          <w:b/>
          <w:i w:val="false"/>
          <w:color w:val="000000"/>
        </w:rPr>
        <w:t xml:space="preserve"> 1. Общие положения</w:t>
      </w:r>
    </w:p>
    <w:bookmarkEnd w:id="31"/>
    <w:p>
      <w:pPr>
        <w:spacing w:after="0"/>
        <w:ind w:left="0"/>
        <w:jc w:val="left"/>
      </w:pPr>
      <w:r>
        <w:rPr>
          <w:rFonts w:ascii="Times New Roman"/>
          <w:b w:val="false"/>
          <w:i w:val="false"/>
          <w:color w:val="000000"/>
          <w:sz w:val="28"/>
        </w:rPr>
        <w:t>      </w:t>
      </w:r>
      <w:r>
        <w:rPr>
          <w:rFonts w:ascii="Times New Roman"/>
          <w:b w:val="false"/>
          <w:i w:val="false"/>
          <w:color w:val="000000"/>
          <w:sz w:val="28"/>
        </w:rPr>
        <w:t>1. Государственное учреждение "Аппарат акима Кегенского сельского округа" Райымбекского района является государственным органом Республики Казахстан, осуществляющим информационно-аналитическое, организационно-правовое и материально-техническое обеспечение деятельности акима Кегенского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2. Государственное учреждение "Аппарат акима Кегенского сельского округа" Райымбекского района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r>
        <w:br/>
      </w:r>
      <w:r>
        <w:rPr>
          <w:rFonts w:ascii="Times New Roman"/>
          <w:b w:val="false"/>
          <w:i w:val="false"/>
          <w:color w:val="000000"/>
          <w:sz w:val="28"/>
        </w:rPr>
        <w:t>
      </w:t>
      </w:r>
      <w:r>
        <w:rPr>
          <w:rFonts w:ascii="Times New Roman"/>
          <w:b w:val="false"/>
          <w:i w:val="false"/>
          <w:color w:val="000000"/>
          <w:sz w:val="28"/>
        </w:rPr>
        <w:t>3. Государственное учреждение "Аппарат акима Кегенского сельского округа" Райымбекского района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4. Государственное учреждение "Аппарат акима Кегенского сельского округа" Райымбекского района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5. Государственное учреждение "Аппарат акима Кегенского сельского округа" Райымбекского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 </w:t>
      </w:r>
      <w:r>
        <w:br/>
      </w:r>
      <w:r>
        <w:rPr>
          <w:rFonts w:ascii="Times New Roman"/>
          <w:b w:val="false"/>
          <w:i w:val="false"/>
          <w:color w:val="000000"/>
          <w:sz w:val="28"/>
        </w:rPr>
        <w:t>
      </w:t>
      </w:r>
      <w:r>
        <w:rPr>
          <w:rFonts w:ascii="Times New Roman"/>
          <w:b w:val="false"/>
          <w:i w:val="false"/>
          <w:color w:val="000000"/>
          <w:sz w:val="28"/>
        </w:rPr>
        <w:t>6. Государственное учреждение "Аппарат акима Кегенского сельского округа" Раймбекского района по вопросам своей компетенции в установленном законодательством порядке принимает решения, оформляемые распоряжениями и решениями акима Кегенского сельского округа Райымбекского района и другими актами, предусмотренными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7. Структура и лимит штатной численности государственного учреждения "Аппарат акима Кегенского сельского округа" Райымбекского района утверждаются в соответствии с действующим законодательством. </w:t>
      </w:r>
      <w:r>
        <w:br/>
      </w:r>
      <w:r>
        <w:rPr>
          <w:rFonts w:ascii="Times New Roman"/>
          <w:b w:val="false"/>
          <w:i w:val="false"/>
          <w:color w:val="000000"/>
          <w:sz w:val="28"/>
        </w:rPr>
        <w:t>
      </w:t>
      </w:r>
      <w:r>
        <w:rPr>
          <w:rFonts w:ascii="Times New Roman"/>
          <w:b w:val="false"/>
          <w:i w:val="false"/>
          <w:color w:val="000000"/>
          <w:sz w:val="28"/>
        </w:rPr>
        <w:t>8. Местонахождение юридического лица: индекс 041404, Республика Казахстан, Алматинская область, Райымбекский район, село Кеген, улица А.Атыханулы, № 5. </w:t>
      </w:r>
      <w:r>
        <w:br/>
      </w:r>
      <w:r>
        <w:rPr>
          <w:rFonts w:ascii="Times New Roman"/>
          <w:b w:val="false"/>
          <w:i w:val="false"/>
          <w:color w:val="000000"/>
          <w:sz w:val="28"/>
        </w:rPr>
        <w:t>
      </w:t>
      </w:r>
      <w:r>
        <w:rPr>
          <w:rFonts w:ascii="Times New Roman"/>
          <w:b w:val="false"/>
          <w:i w:val="false"/>
          <w:color w:val="000000"/>
          <w:sz w:val="28"/>
        </w:rPr>
        <w:t>9. Полное наименование государственного органа – государственное учреждение "Аппарат акима Кегенского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10. Настоящее Положение является учредительным документом государственного учреждения "Аппарат акима Кегенского сельского округа" Райымбекского района. </w:t>
      </w:r>
      <w:r>
        <w:br/>
      </w:r>
      <w:r>
        <w:rPr>
          <w:rFonts w:ascii="Times New Roman"/>
          <w:b w:val="false"/>
          <w:i w:val="false"/>
          <w:color w:val="000000"/>
          <w:sz w:val="28"/>
        </w:rPr>
        <w:t>
      </w:t>
      </w:r>
      <w:r>
        <w:rPr>
          <w:rFonts w:ascii="Times New Roman"/>
          <w:b w:val="false"/>
          <w:i w:val="false"/>
          <w:color w:val="000000"/>
          <w:sz w:val="28"/>
        </w:rPr>
        <w:t>11. Финансирование деятельности государственного учреждения "Аппарат акима Кегенского сельского округа" Райымбекского района осуществляется из местного бюджета.</w:t>
      </w:r>
      <w:r>
        <w:br/>
      </w:r>
      <w:r>
        <w:rPr>
          <w:rFonts w:ascii="Times New Roman"/>
          <w:b w:val="false"/>
          <w:i w:val="false"/>
          <w:color w:val="000000"/>
          <w:sz w:val="28"/>
        </w:rPr>
        <w:t>
      </w:t>
      </w:r>
      <w:r>
        <w:rPr>
          <w:rFonts w:ascii="Times New Roman"/>
          <w:b w:val="false"/>
          <w:i w:val="false"/>
          <w:color w:val="000000"/>
          <w:sz w:val="28"/>
        </w:rPr>
        <w:t>12. Государственному учреждению "Аппарат акима Кегенского сельского округа" Райымбекского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Кегенского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Если государственному учреждению "Аппарат акима Кегенского сельского округа" Райымбекского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p>
    <w:bookmarkStart w:name="z346" w:id="32"/>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32"/>
    <w:p>
      <w:pPr>
        <w:spacing w:after="0"/>
        <w:ind w:left="0"/>
        <w:jc w:val="left"/>
      </w:pPr>
      <w:r>
        <w:rPr>
          <w:rFonts w:ascii="Times New Roman"/>
          <w:b w:val="false"/>
          <w:i w:val="false"/>
          <w:color w:val="000000"/>
          <w:sz w:val="28"/>
        </w:rPr>
        <w:t>      </w:t>
      </w:r>
      <w:r>
        <w:rPr>
          <w:rFonts w:ascii="Times New Roman"/>
          <w:b w:val="false"/>
          <w:i w:val="false"/>
          <w:color w:val="000000"/>
          <w:sz w:val="28"/>
        </w:rPr>
        <w:t>13. Миссия государственного учреждения "Аппарат акима Кегенского сельского округа" Райымбекского района: осуществление государственной политики на территории Кегенского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14. Задача:</w:t>
      </w:r>
      <w:r>
        <w:br/>
      </w:r>
      <w:r>
        <w:rPr>
          <w:rFonts w:ascii="Times New Roman"/>
          <w:b w:val="false"/>
          <w:i w:val="false"/>
          <w:color w:val="000000"/>
          <w:sz w:val="28"/>
        </w:rPr>
        <w:t>
      </w:t>
      </w:r>
      <w:r>
        <w:rPr>
          <w:rFonts w:ascii="Times New Roman"/>
          <w:b w:val="false"/>
          <w:i w:val="false"/>
          <w:color w:val="000000"/>
          <w:sz w:val="28"/>
        </w:rPr>
        <w:t>информационно-аналитическое, организационно-правовое и материально-техническое обеспечение деятельности акима Кегенского сельского округа Райымбекского района. </w:t>
      </w:r>
      <w:r>
        <w:br/>
      </w:r>
      <w:r>
        <w:rPr>
          <w:rFonts w:ascii="Times New Roman"/>
          <w:b w:val="false"/>
          <w:i w:val="false"/>
          <w:color w:val="000000"/>
          <w:sz w:val="28"/>
        </w:rPr>
        <w:t>
      </w:t>
      </w:r>
      <w:r>
        <w:rPr>
          <w:rFonts w:ascii="Times New Roman"/>
          <w:b w:val="false"/>
          <w:i w:val="false"/>
          <w:color w:val="000000"/>
          <w:sz w:val="28"/>
        </w:rPr>
        <w:t>15. Функции: </w:t>
      </w:r>
      <w:r>
        <w:br/>
      </w:r>
      <w:r>
        <w:rPr>
          <w:rFonts w:ascii="Times New Roman"/>
          <w:b w:val="false"/>
          <w:i w:val="false"/>
          <w:color w:val="000000"/>
          <w:sz w:val="28"/>
        </w:rPr>
        <w:t>
      </w:t>
      </w:r>
      <w:r>
        <w:rPr>
          <w:rFonts w:ascii="Times New Roman"/>
          <w:b w:val="false"/>
          <w:i w:val="false"/>
          <w:color w:val="000000"/>
          <w:sz w:val="28"/>
        </w:rPr>
        <w:t>1) в пределах своей компетенции осуществление регулирования земельных отношений; </w:t>
      </w:r>
      <w:r>
        <w:br/>
      </w:r>
      <w:r>
        <w:rPr>
          <w:rFonts w:ascii="Times New Roman"/>
          <w:b w:val="false"/>
          <w:i w:val="false"/>
          <w:color w:val="000000"/>
          <w:sz w:val="28"/>
        </w:rPr>
        <w:t>
      </w:t>
      </w:r>
      <w:r>
        <w:rPr>
          <w:rFonts w:ascii="Times New Roman"/>
          <w:b w:val="false"/>
          <w:i w:val="false"/>
          <w:color w:val="000000"/>
          <w:sz w:val="28"/>
        </w:rPr>
        <w:t>2) содействие в организации крестьянских или фермерских хозяйств, развитию предпринимательской деятельности;</w:t>
      </w:r>
      <w:r>
        <w:br/>
      </w:r>
      <w:r>
        <w:rPr>
          <w:rFonts w:ascii="Times New Roman"/>
          <w:b w:val="false"/>
          <w:i w:val="false"/>
          <w:color w:val="000000"/>
          <w:sz w:val="28"/>
        </w:rPr>
        <w:t>
      </w:t>
      </w:r>
      <w:r>
        <w:rPr>
          <w:rFonts w:ascii="Times New Roman"/>
          <w:b w:val="false"/>
          <w:i w:val="false"/>
          <w:color w:val="000000"/>
          <w:sz w:val="28"/>
        </w:rPr>
        <w:t>3) организация работ по сохранению исторического и культурного наследия;</w:t>
      </w:r>
      <w:r>
        <w:br/>
      </w:r>
      <w:r>
        <w:rPr>
          <w:rFonts w:ascii="Times New Roman"/>
          <w:b w:val="false"/>
          <w:i w:val="false"/>
          <w:color w:val="000000"/>
          <w:sz w:val="28"/>
        </w:rPr>
        <w:t>
      </w:t>
      </w:r>
      <w:r>
        <w:rPr>
          <w:rFonts w:ascii="Times New Roman"/>
          <w:b w:val="false"/>
          <w:i w:val="false"/>
          <w:color w:val="000000"/>
          <w:sz w:val="28"/>
        </w:rPr>
        <w:t>4) выявление малообеспеченных лиц, внесение в вышестоящие органы предложений по обеспечению занятости, оказанию адресной социальной помощи, организация обслуживания одиноких престарелых и нетрудоспособных граждан на дому;</w:t>
      </w:r>
      <w:r>
        <w:br/>
      </w:r>
      <w:r>
        <w:rPr>
          <w:rFonts w:ascii="Times New Roman"/>
          <w:b w:val="false"/>
          <w:i w:val="false"/>
          <w:color w:val="000000"/>
          <w:sz w:val="28"/>
        </w:rPr>
        <w:t>
      </w:t>
      </w:r>
      <w:r>
        <w:rPr>
          <w:rFonts w:ascii="Times New Roman"/>
          <w:b w:val="false"/>
          <w:i w:val="false"/>
          <w:color w:val="000000"/>
          <w:sz w:val="28"/>
        </w:rPr>
        <w:t>5)обеспечение трудоустройства лиц, состоящих на учете в службе пробации уголовно-исполнительной инспекции, и оказание иной социально-правовой помощи;</w:t>
      </w:r>
      <w:r>
        <w:br/>
      </w:r>
      <w:r>
        <w:rPr>
          <w:rFonts w:ascii="Times New Roman"/>
          <w:b w:val="false"/>
          <w:i w:val="false"/>
          <w:color w:val="000000"/>
          <w:sz w:val="28"/>
        </w:rPr>
        <w:t>
      </w:t>
      </w:r>
      <w:r>
        <w:rPr>
          <w:rFonts w:ascii="Times New Roman"/>
          <w:b w:val="false"/>
          <w:i w:val="false"/>
          <w:color w:val="000000"/>
          <w:sz w:val="28"/>
        </w:rPr>
        <w:t>6) организация общественных работ, молодежной практики и социальных рабочих мест;</w:t>
      </w:r>
      <w:r>
        <w:br/>
      </w:r>
      <w:r>
        <w:rPr>
          <w:rFonts w:ascii="Times New Roman"/>
          <w:b w:val="false"/>
          <w:i w:val="false"/>
          <w:color w:val="000000"/>
          <w:sz w:val="28"/>
        </w:rPr>
        <w:t>
      </w:t>
      </w:r>
      <w:r>
        <w:rPr>
          <w:rFonts w:ascii="Times New Roman"/>
          <w:b w:val="false"/>
          <w:i w:val="false"/>
          <w:color w:val="000000"/>
          <w:sz w:val="28"/>
        </w:rPr>
        <w:t>7) содействие развитию местной социальной инфраструктуры;</w:t>
      </w:r>
      <w:r>
        <w:br/>
      </w:r>
      <w:r>
        <w:rPr>
          <w:rFonts w:ascii="Times New Roman"/>
          <w:b w:val="false"/>
          <w:i w:val="false"/>
          <w:color w:val="000000"/>
          <w:sz w:val="28"/>
        </w:rPr>
        <w:t>
      </w:t>
      </w:r>
      <w:r>
        <w:rPr>
          <w:rFonts w:ascii="Times New Roman"/>
          <w:b w:val="false"/>
          <w:i w:val="false"/>
          <w:color w:val="000000"/>
          <w:sz w:val="28"/>
        </w:rPr>
        <w:t>8) взаимодействие с органами местного самоуправления;</w:t>
      </w:r>
      <w:r>
        <w:br/>
      </w:r>
      <w:r>
        <w:rPr>
          <w:rFonts w:ascii="Times New Roman"/>
          <w:b w:val="false"/>
          <w:i w:val="false"/>
          <w:color w:val="000000"/>
          <w:sz w:val="28"/>
        </w:rPr>
        <w:t>
      </w:t>
      </w:r>
      <w:r>
        <w:rPr>
          <w:rFonts w:ascii="Times New Roman"/>
          <w:b w:val="false"/>
          <w:i w:val="false"/>
          <w:color w:val="000000"/>
          <w:sz w:val="28"/>
        </w:rPr>
        <w:t>9) осуществление похозяйственного учета;</w:t>
      </w:r>
      <w:r>
        <w:br/>
      </w:r>
      <w:r>
        <w:rPr>
          <w:rFonts w:ascii="Times New Roman"/>
          <w:b w:val="false"/>
          <w:i w:val="false"/>
          <w:color w:val="000000"/>
          <w:sz w:val="28"/>
        </w:rPr>
        <w:t>
      </w:t>
      </w:r>
      <w:r>
        <w:rPr>
          <w:rFonts w:ascii="Times New Roman"/>
          <w:b w:val="false"/>
          <w:i w:val="false"/>
          <w:color w:val="000000"/>
          <w:sz w:val="28"/>
        </w:rPr>
        <w:t>10) ведение реестра непрофессиональных медиаторов;</w:t>
      </w:r>
      <w:r>
        <w:br/>
      </w:r>
      <w:r>
        <w:rPr>
          <w:rFonts w:ascii="Times New Roman"/>
          <w:b w:val="false"/>
          <w:i w:val="false"/>
          <w:color w:val="000000"/>
          <w:sz w:val="28"/>
        </w:rPr>
        <w:t>
      </w:t>
      </w:r>
      <w:r>
        <w:rPr>
          <w:rFonts w:ascii="Times New Roman"/>
          <w:b w:val="false"/>
          <w:i w:val="false"/>
          <w:color w:val="000000"/>
          <w:sz w:val="28"/>
        </w:rPr>
        <w:t>11) организация работ по благоустройству, освещению, озеленению и санитарной очистке населенных пунктов;</w:t>
      </w:r>
      <w:r>
        <w:br/>
      </w:r>
      <w:r>
        <w:rPr>
          <w:rFonts w:ascii="Times New Roman"/>
          <w:b w:val="false"/>
          <w:i w:val="false"/>
          <w:color w:val="000000"/>
          <w:sz w:val="28"/>
        </w:rPr>
        <w:t>
      </w:t>
      </w:r>
      <w:r>
        <w:rPr>
          <w:rFonts w:ascii="Times New Roman"/>
          <w:b w:val="false"/>
          <w:i w:val="false"/>
          <w:color w:val="000000"/>
          <w:sz w:val="28"/>
        </w:rPr>
        <w:t>12) осуществление иных функций,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16. Права и обязанности:</w:t>
      </w:r>
      <w:r>
        <w:br/>
      </w:r>
      <w:r>
        <w:rPr>
          <w:rFonts w:ascii="Times New Roman"/>
          <w:b w:val="false"/>
          <w:i w:val="false"/>
          <w:color w:val="000000"/>
          <w:sz w:val="28"/>
        </w:rPr>
        <w:t>
      </w:t>
      </w:r>
      <w:r>
        <w:rPr>
          <w:rFonts w:ascii="Times New Roman"/>
          <w:b w:val="false"/>
          <w:i w:val="false"/>
          <w:color w:val="000000"/>
          <w:sz w:val="28"/>
        </w:rPr>
        <w:t>1) запрашивать и получать в установленном законодательством порядке необходимую в своей деятельности информацию от государственных органов и иных организаций;</w:t>
      </w:r>
      <w:r>
        <w:br/>
      </w:r>
      <w:r>
        <w:rPr>
          <w:rFonts w:ascii="Times New Roman"/>
          <w:b w:val="false"/>
          <w:i w:val="false"/>
          <w:color w:val="000000"/>
          <w:sz w:val="28"/>
        </w:rPr>
        <w:t>
      </w:t>
      </w:r>
      <w:r>
        <w:rPr>
          <w:rFonts w:ascii="Times New Roman"/>
          <w:b w:val="false"/>
          <w:i w:val="false"/>
          <w:color w:val="000000"/>
          <w:sz w:val="28"/>
        </w:rPr>
        <w:t>2) осуществлять пользование имуществом, находящимся на праве оперативного управления;</w:t>
      </w:r>
      <w:r>
        <w:br/>
      </w:r>
      <w:r>
        <w:rPr>
          <w:rFonts w:ascii="Times New Roman"/>
          <w:b w:val="false"/>
          <w:i w:val="false"/>
          <w:color w:val="000000"/>
          <w:sz w:val="28"/>
        </w:rPr>
        <w:t>
      </w:t>
      </w:r>
      <w:r>
        <w:rPr>
          <w:rFonts w:ascii="Times New Roman"/>
          <w:b w:val="false"/>
          <w:i w:val="false"/>
          <w:color w:val="000000"/>
          <w:sz w:val="28"/>
        </w:rPr>
        <w:t>3) своевременно и качественно рассматривать обращения физических и юридических лиц;</w:t>
      </w:r>
      <w:r>
        <w:br/>
      </w:r>
      <w:r>
        <w:rPr>
          <w:rFonts w:ascii="Times New Roman"/>
          <w:b w:val="false"/>
          <w:i w:val="false"/>
          <w:color w:val="000000"/>
          <w:sz w:val="28"/>
        </w:rPr>
        <w:t>
      </w:t>
      </w:r>
      <w:r>
        <w:rPr>
          <w:rFonts w:ascii="Times New Roman"/>
          <w:b w:val="false"/>
          <w:i w:val="false"/>
          <w:color w:val="000000"/>
          <w:sz w:val="28"/>
        </w:rPr>
        <w:t>4) в пределах своей компетенции осуществлять иные права и обязанности, в соответствии с действующим законодательством Республики Казахстан.</w:t>
      </w:r>
      <w:r>
        <w:br/>
      </w:r>
      <w:r>
        <w:rPr>
          <w:rFonts w:ascii="Times New Roman"/>
          <w:b w:val="false"/>
          <w:i w:val="false"/>
          <w:color w:val="000000"/>
          <w:sz w:val="28"/>
        </w:rPr>
        <w:t>
</w:t>
      </w:r>
    </w:p>
    <w:bookmarkStart w:name="z368" w:id="33"/>
    <w:p>
      <w:pPr>
        <w:spacing w:after="0"/>
        <w:ind w:left="0"/>
        <w:jc w:val="left"/>
      </w:pPr>
      <w:r>
        <w:rPr>
          <w:rFonts w:ascii="Times New Roman"/>
          <w:b/>
          <w:i w:val="false"/>
          <w:color w:val="000000"/>
        </w:rPr>
        <w:t xml:space="preserve"> 3. Организация деятельности государственного органа</w:t>
      </w:r>
    </w:p>
    <w:bookmarkEnd w:id="33"/>
    <w:p>
      <w:pPr>
        <w:spacing w:after="0"/>
        <w:ind w:left="0"/>
        <w:jc w:val="left"/>
      </w:pPr>
      <w:r>
        <w:rPr>
          <w:rFonts w:ascii="Times New Roman"/>
          <w:b w:val="false"/>
          <w:i w:val="false"/>
          <w:color w:val="000000"/>
          <w:sz w:val="28"/>
        </w:rPr>
        <w:t>      </w:t>
      </w:r>
      <w:r>
        <w:rPr>
          <w:rFonts w:ascii="Times New Roman"/>
          <w:b w:val="false"/>
          <w:i w:val="false"/>
          <w:color w:val="000000"/>
          <w:sz w:val="28"/>
        </w:rPr>
        <w:t>17. Руководство государственного учреждения "Аппарат акима Кегенского сельского округа" Райымбекского района осуществляется акимом, который несет персональную ответственность за выполнение возложенных на государственное учреждение "Аппарат акима Кегенского сельского округа" Райымбекского района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18. Аким Кегенского сельского округа Райымбекского района назначается на должность и освобождается от должности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19. Аким Кегенского сельского округа Райымбекского района </w:t>
      </w:r>
      <w:r>
        <w:rPr>
          <w:rFonts w:ascii="Times New Roman"/>
          <w:b w:val="false"/>
          <w:i w:val="false"/>
          <w:color w:val="000000"/>
          <w:sz w:val="28"/>
        </w:rPr>
        <w:t>приложению 9</w:t>
      </w:r>
      <w:r>
        <w:rPr>
          <w:rFonts w:ascii="Times New Roman"/>
          <w:b w:val="false"/>
          <w:i w:val="false"/>
          <w:color w:val="000000"/>
          <w:sz w:val="28"/>
        </w:rPr>
        <w:t>имеет заместителя, который назначается на должность и освобождается от должности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20. Полномочия акима Кегенского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1) в пределах своей компетенции определяет обязанности и полномочия работников государственного учреждения "Аппарат акима Кегенского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2) в соответствии с действующим законодательством назначает и освобождает от должности работников государственного учреждения "Аппарат акима Кегенского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3) в установленном законодательством порядке поощряет и налагает дисциплинарные взыскания на работников государственного учреждения "Аппарат акима Кегенского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4) в пределах своей компетенции издает решения и распоряжения;</w:t>
      </w:r>
      <w:r>
        <w:br/>
      </w:r>
      <w:r>
        <w:rPr>
          <w:rFonts w:ascii="Times New Roman"/>
          <w:b w:val="false"/>
          <w:i w:val="false"/>
          <w:color w:val="000000"/>
          <w:sz w:val="28"/>
        </w:rPr>
        <w:t>
      </w:t>
      </w:r>
      <w:r>
        <w:rPr>
          <w:rFonts w:ascii="Times New Roman"/>
          <w:b w:val="false"/>
          <w:i w:val="false"/>
          <w:color w:val="000000"/>
          <w:sz w:val="28"/>
        </w:rPr>
        <w:t>5) в пределах своей компетенции представляет интересы государственного учреждения "Аппарат акима Кегенского сельского округа" Райымбекского района в государственных органах и иных организациях;</w:t>
      </w:r>
      <w:r>
        <w:br/>
      </w:r>
      <w:r>
        <w:rPr>
          <w:rFonts w:ascii="Times New Roman"/>
          <w:b w:val="false"/>
          <w:i w:val="false"/>
          <w:color w:val="000000"/>
          <w:sz w:val="28"/>
        </w:rPr>
        <w:t>
      </w:t>
      </w:r>
      <w:r>
        <w:rPr>
          <w:rFonts w:ascii="Times New Roman"/>
          <w:b w:val="false"/>
          <w:i w:val="false"/>
          <w:color w:val="000000"/>
          <w:sz w:val="28"/>
        </w:rPr>
        <w:t>6) противодействует коррупции в государственном учреждении "Аппарат акима Кегенского сельского округа" Райымбекского района с установлением за это персональной ответственности;</w:t>
      </w:r>
      <w:r>
        <w:br/>
      </w:r>
      <w:r>
        <w:rPr>
          <w:rFonts w:ascii="Times New Roman"/>
          <w:b w:val="false"/>
          <w:i w:val="false"/>
          <w:color w:val="000000"/>
          <w:sz w:val="28"/>
        </w:rPr>
        <w:t>
      </w:t>
      </w:r>
      <w:r>
        <w:rPr>
          <w:rFonts w:ascii="Times New Roman"/>
          <w:b w:val="false"/>
          <w:i w:val="false"/>
          <w:color w:val="000000"/>
          <w:sz w:val="28"/>
        </w:rPr>
        <w:t>7) осуществляет иные полномочия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21. Первый руководитель определяет полномочия своего заместителя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Исполнение полномочий акима Кегенского сельского округа Райымбекского района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p>
    <w:bookmarkStart w:name="z382" w:id="34"/>
    <w:p>
      <w:pPr>
        <w:spacing w:after="0"/>
        <w:ind w:left="0"/>
        <w:jc w:val="left"/>
      </w:pPr>
      <w:r>
        <w:rPr>
          <w:rFonts w:ascii="Times New Roman"/>
          <w:b/>
          <w:i w:val="false"/>
          <w:color w:val="000000"/>
        </w:rPr>
        <w:t xml:space="preserve"> 4. Имущество государственного органа</w:t>
      </w:r>
    </w:p>
    <w:bookmarkEnd w:id="34"/>
    <w:p>
      <w:pPr>
        <w:spacing w:after="0"/>
        <w:ind w:left="0"/>
        <w:jc w:val="left"/>
      </w:pPr>
      <w:r>
        <w:rPr>
          <w:rFonts w:ascii="Times New Roman"/>
          <w:b w:val="false"/>
          <w:i w:val="false"/>
          <w:color w:val="000000"/>
          <w:sz w:val="28"/>
        </w:rPr>
        <w:t>      </w:t>
      </w:r>
      <w:r>
        <w:rPr>
          <w:rFonts w:ascii="Times New Roman"/>
          <w:b w:val="false"/>
          <w:i w:val="false"/>
          <w:color w:val="000000"/>
          <w:sz w:val="28"/>
        </w:rPr>
        <w:t>22. Государственное учреждение "Аппарат акима Кегенского сельского округа" Райымбекского района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w:t>
      </w:r>
      <w:r>
        <w:rPr>
          <w:rFonts w:ascii="Times New Roman"/>
          <w:b w:val="false"/>
          <w:i w:val="false"/>
          <w:color w:val="000000"/>
          <w:sz w:val="28"/>
        </w:rPr>
        <w:t>Имущество государственного учреждения "Аппарат акима Кегенского сельского округа" Райымбекского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23. Имущество, закрепленное за государственным учреждением "Аппарат акима Кегенского сельского округа" Райымбекского района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24. Государственное учреждение "Аппарат акима Кегенского сельского округа" Райымбекского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387" w:id="35"/>
    <w:p>
      <w:pPr>
        <w:spacing w:after="0"/>
        <w:ind w:left="0"/>
        <w:jc w:val="left"/>
      </w:pPr>
      <w:r>
        <w:rPr>
          <w:rFonts w:ascii="Times New Roman"/>
          <w:b/>
          <w:i w:val="false"/>
          <w:color w:val="000000"/>
        </w:rPr>
        <w:t xml:space="preserve"> 5. Реорганизация и упразднение государственного органа</w:t>
      </w:r>
    </w:p>
    <w:bookmarkEnd w:id="35"/>
    <w:p>
      <w:pPr>
        <w:spacing w:after="0"/>
        <w:ind w:left="0"/>
        <w:jc w:val="left"/>
      </w:pPr>
      <w:r>
        <w:rPr>
          <w:rFonts w:ascii="Times New Roman"/>
          <w:b w:val="false"/>
          <w:i w:val="false"/>
          <w:color w:val="000000"/>
          <w:sz w:val="28"/>
        </w:rPr>
        <w:t>      </w:t>
      </w:r>
      <w:r>
        <w:rPr>
          <w:rFonts w:ascii="Times New Roman"/>
          <w:b w:val="false"/>
          <w:i w:val="false"/>
          <w:color w:val="000000"/>
          <w:sz w:val="28"/>
        </w:rPr>
        <w:t>25. Реорганизация и упразднение государственного учреждения "Аппарат акима Кегенского сельского округа" Райымбекского района осуществляются в соответствии с законодательством Республики Казахстан.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утвержденное постановлением акимата Райымбекского района </w:t>
            </w:r>
            <w:r>
              <w:rPr>
                <w:rFonts w:ascii="Times New Roman"/>
                <w:b w:val="false"/>
                <w:i w:val="false"/>
                <w:color w:val="000000"/>
                <w:sz w:val="20"/>
              </w:rPr>
              <w:t>от 24 августа 2015 года № 319</w:t>
            </w:r>
          </w:p>
        </w:tc>
      </w:tr>
    </w:tbl>
    <w:bookmarkStart w:name="z391" w:id="36"/>
    <w:p>
      <w:pPr>
        <w:spacing w:after="0"/>
        <w:ind w:left="0"/>
        <w:jc w:val="left"/>
      </w:pPr>
      <w:r>
        <w:rPr>
          <w:rFonts w:ascii="Times New Roman"/>
          <w:b/>
          <w:i w:val="false"/>
          <w:color w:val="000000"/>
        </w:rPr>
        <w:t xml:space="preserve"> Положение о государственном учреждении "Аппарат акима Кайнарского сельского округа" Райымбекского района</w:t>
      </w:r>
    </w:p>
    <w:bookmarkEnd w:id="36"/>
    <w:bookmarkStart w:name="z392" w:id="37"/>
    <w:p>
      <w:pPr>
        <w:spacing w:after="0"/>
        <w:ind w:left="0"/>
        <w:jc w:val="left"/>
      </w:pPr>
      <w:r>
        <w:rPr>
          <w:rFonts w:ascii="Times New Roman"/>
          <w:b/>
          <w:i w:val="false"/>
          <w:color w:val="000000"/>
        </w:rPr>
        <w:t xml:space="preserve"> 1. Общие положения</w:t>
      </w:r>
    </w:p>
    <w:bookmarkEnd w:id="37"/>
    <w:p>
      <w:pPr>
        <w:spacing w:after="0"/>
        <w:ind w:left="0"/>
        <w:jc w:val="left"/>
      </w:pPr>
      <w:r>
        <w:rPr>
          <w:rFonts w:ascii="Times New Roman"/>
          <w:b w:val="false"/>
          <w:i w:val="false"/>
          <w:color w:val="000000"/>
          <w:sz w:val="28"/>
        </w:rPr>
        <w:t>      </w:t>
      </w:r>
      <w:r>
        <w:rPr>
          <w:rFonts w:ascii="Times New Roman"/>
          <w:b w:val="false"/>
          <w:i w:val="false"/>
          <w:color w:val="000000"/>
          <w:sz w:val="28"/>
        </w:rPr>
        <w:t>1. Государственное учреждение "Аппарат акима Кайнарского сельского округа" Райымбекского района является государственным органом Республики Казахстан, осуществляющим информационно-аналитическое, организационно-правовое и материально-техническое обеспечение деятельности акима Кайнарского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2. Государственное учреждение "Аппарат акима Кайнарского сельского округа" Райымбекского района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r>
        <w:br/>
      </w:r>
      <w:r>
        <w:rPr>
          <w:rFonts w:ascii="Times New Roman"/>
          <w:b w:val="false"/>
          <w:i w:val="false"/>
          <w:color w:val="000000"/>
          <w:sz w:val="28"/>
        </w:rPr>
        <w:t>
      </w:t>
      </w:r>
      <w:r>
        <w:rPr>
          <w:rFonts w:ascii="Times New Roman"/>
          <w:b w:val="false"/>
          <w:i w:val="false"/>
          <w:color w:val="000000"/>
          <w:sz w:val="28"/>
        </w:rPr>
        <w:t>3. Государственное учреждение "Аппарат акима Кайнарского сельского округа" Райымбекского района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4. Государственное учреждение "Аппарат акима Кайнарского сельского округа" Райымбекского района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5. Государственное учреждение "Аппарат акима Кайнарского сельского округа" Райымбекского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 </w:t>
      </w:r>
      <w:r>
        <w:br/>
      </w:r>
      <w:r>
        <w:rPr>
          <w:rFonts w:ascii="Times New Roman"/>
          <w:b w:val="false"/>
          <w:i w:val="false"/>
          <w:color w:val="000000"/>
          <w:sz w:val="28"/>
        </w:rPr>
        <w:t>
      </w:t>
      </w:r>
      <w:r>
        <w:rPr>
          <w:rFonts w:ascii="Times New Roman"/>
          <w:b w:val="false"/>
          <w:i w:val="false"/>
          <w:color w:val="000000"/>
          <w:sz w:val="28"/>
        </w:rPr>
        <w:t>6. Государственное учреждение "Аппарат акима Кайнарского сельского округа" Раймбекского района по вопросам своей компетенции в установленном законодательством порядке принимает решения, оформляемые распоряжениями и решениями акима Кайнарского сельского округа Райымбекского района и другими актами, предусмотренными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7. Структура и лимит штатной численности государственного учреждения "Аппарат акима Кайнарского сельского округа" Райымбекского района утверждаются в соответствии с действующим законодательством. </w:t>
      </w:r>
      <w:r>
        <w:br/>
      </w:r>
      <w:r>
        <w:rPr>
          <w:rFonts w:ascii="Times New Roman"/>
          <w:b w:val="false"/>
          <w:i w:val="false"/>
          <w:color w:val="000000"/>
          <w:sz w:val="28"/>
        </w:rPr>
        <w:t>
      </w:t>
      </w:r>
      <w:r>
        <w:rPr>
          <w:rFonts w:ascii="Times New Roman"/>
          <w:b w:val="false"/>
          <w:i w:val="false"/>
          <w:color w:val="000000"/>
          <w:sz w:val="28"/>
        </w:rPr>
        <w:t>8. Местонахождение юридического лица: индекс 041409, Республика Казахстан, Алматинская область, Райымбекский район, село Кайнар, улица А.Журкабаева, № 2. </w:t>
      </w:r>
      <w:r>
        <w:br/>
      </w:r>
      <w:r>
        <w:rPr>
          <w:rFonts w:ascii="Times New Roman"/>
          <w:b w:val="false"/>
          <w:i w:val="false"/>
          <w:color w:val="000000"/>
          <w:sz w:val="28"/>
        </w:rPr>
        <w:t>
      </w:t>
      </w:r>
      <w:r>
        <w:rPr>
          <w:rFonts w:ascii="Times New Roman"/>
          <w:b w:val="false"/>
          <w:i w:val="false"/>
          <w:color w:val="000000"/>
          <w:sz w:val="28"/>
        </w:rPr>
        <w:t>9. Полное наименование государственного органа – государственное учреждение "Аппарат акима Кайнарского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10. Настоящее Положение является учредительным документом государственного учреждения "Аппарат акима Кайнарского сельского округа" Райымбекского района. </w:t>
      </w:r>
      <w:r>
        <w:br/>
      </w:r>
      <w:r>
        <w:rPr>
          <w:rFonts w:ascii="Times New Roman"/>
          <w:b w:val="false"/>
          <w:i w:val="false"/>
          <w:color w:val="000000"/>
          <w:sz w:val="28"/>
        </w:rPr>
        <w:t>
      </w:t>
      </w:r>
      <w:r>
        <w:rPr>
          <w:rFonts w:ascii="Times New Roman"/>
          <w:b w:val="false"/>
          <w:i w:val="false"/>
          <w:color w:val="000000"/>
          <w:sz w:val="28"/>
        </w:rPr>
        <w:t>11. Финансирование деятельности государственного учреждения "Аппарат акима Кайнарского сельского округа" Райымбекского района осуществляется из местного бюджета.</w:t>
      </w:r>
      <w:r>
        <w:br/>
      </w:r>
      <w:r>
        <w:rPr>
          <w:rFonts w:ascii="Times New Roman"/>
          <w:b w:val="false"/>
          <w:i w:val="false"/>
          <w:color w:val="000000"/>
          <w:sz w:val="28"/>
        </w:rPr>
        <w:t>
      </w:t>
      </w:r>
      <w:r>
        <w:rPr>
          <w:rFonts w:ascii="Times New Roman"/>
          <w:b w:val="false"/>
          <w:i w:val="false"/>
          <w:color w:val="000000"/>
          <w:sz w:val="28"/>
        </w:rPr>
        <w:t>12. Государственному учреждению "Аппарат акима Кайнарского сельского округа" Райымбекского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Кайнарского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Если государственному учреждению "Аппарат акима Кайнарского сельского округа" Райымбекского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p>
    <w:bookmarkStart w:name="z406" w:id="38"/>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38"/>
    <w:p>
      <w:pPr>
        <w:spacing w:after="0"/>
        <w:ind w:left="0"/>
        <w:jc w:val="left"/>
      </w:pPr>
      <w:r>
        <w:rPr>
          <w:rFonts w:ascii="Times New Roman"/>
          <w:b w:val="false"/>
          <w:i w:val="false"/>
          <w:color w:val="000000"/>
          <w:sz w:val="28"/>
        </w:rPr>
        <w:t>      </w:t>
      </w:r>
      <w:r>
        <w:rPr>
          <w:rFonts w:ascii="Times New Roman"/>
          <w:b w:val="false"/>
          <w:i w:val="false"/>
          <w:color w:val="000000"/>
          <w:sz w:val="28"/>
        </w:rPr>
        <w:t>13. Миссия государственного учреждения "Аппарат акима Кайнарского сельского округа" Райымбекского района: осуществление государственной политики на территории Кайнарского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14. Задача:</w:t>
      </w:r>
      <w:r>
        <w:br/>
      </w:r>
      <w:r>
        <w:rPr>
          <w:rFonts w:ascii="Times New Roman"/>
          <w:b w:val="false"/>
          <w:i w:val="false"/>
          <w:color w:val="000000"/>
          <w:sz w:val="28"/>
        </w:rPr>
        <w:t>
      </w:t>
      </w:r>
      <w:r>
        <w:rPr>
          <w:rFonts w:ascii="Times New Roman"/>
          <w:b w:val="false"/>
          <w:i w:val="false"/>
          <w:color w:val="000000"/>
          <w:sz w:val="28"/>
        </w:rPr>
        <w:t>информационно-аналитическое, организационно-правовое и материально-техническое обеспечение деятельности акима Кайнарского сельского округа Райымбекского района. </w:t>
      </w:r>
      <w:r>
        <w:br/>
      </w:r>
      <w:r>
        <w:rPr>
          <w:rFonts w:ascii="Times New Roman"/>
          <w:b w:val="false"/>
          <w:i w:val="false"/>
          <w:color w:val="000000"/>
          <w:sz w:val="28"/>
        </w:rPr>
        <w:t>
      </w:t>
      </w:r>
      <w:r>
        <w:rPr>
          <w:rFonts w:ascii="Times New Roman"/>
          <w:b w:val="false"/>
          <w:i w:val="false"/>
          <w:color w:val="000000"/>
          <w:sz w:val="28"/>
        </w:rPr>
        <w:t>15. Функции: </w:t>
      </w:r>
      <w:r>
        <w:br/>
      </w:r>
      <w:r>
        <w:rPr>
          <w:rFonts w:ascii="Times New Roman"/>
          <w:b w:val="false"/>
          <w:i w:val="false"/>
          <w:color w:val="000000"/>
          <w:sz w:val="28"/>
        </w:rPr>
        <w:t>
      </w:t>
      </w:r>
      <w:r>
        <w:rPr>
          <w:rFonts w:ascii="Times New Roman"/>
          <w:b w:val="false"/>
          <w:i w:val="false"/>
          <w:color w:val="000000"/>
          <w:sz w:val="28"/>
        </w:rPr>
        <w:t>1) в пределах своей компетенции осуществление регулирования земельных отношений; </w:t>
      </w:r>
      <w:r>
        <w:br/>
      </w:r>
      <w:r>
        <w:rPr>
          <w:rFonts w:ascii="Times New Roman"/>
          <w:b w:val="false"/>
          <w:i w:val="false"/>
          <w:color w:val="000000"/>
          <w:sz w:val="28"/>
        </w:rPr>
        <w:t>
      </w:t>
      </w:r>
      <w:r>
        <w:rPr>
          <w:rFonts w:ascii="Times New Roman"/>
          <w:b w:val="false"/>
          <w:i w:val="false"/>
          <w:color w:val="000000"/>
          <w:sz w:val="28"/>
        </w:rPr>
        <w:t>2) содействие в организации крестьянских или фермерских хозяйств, развитию предпринимательской деятельности;</w:t>
      </w:r>
      <w:r>
        <w:br/>
      </w:r>
      <w:r>
        <w:rPr>
          <w:rFonts w:ascii="Times New Roman"/>
          <w:b w:val="false"/>
          <w:i w:val="false"/>
          <w:color w:val="000000"/>
          <w:sz w:val="28"/>
        </w:rPr>
        <w:t>
      </w:t>
      </w:r>
      <w:r>
        <w:rPr>
          <w:rFonts w:ascii="Times New Roman"/>
          <w:b w:val="false"/>
          <w:i w:val="false"/>
          <w:color w:val="000000"/>
          <w:sz w:val="28"/>
        </w:rPr>
        <w:t>3) организация работ по сохранению исторического и культурного наследия;</w:t>
      </w:r>
      <w:r>
        <w:br/>
      </w:r>
      <w:r>
        <w:rPr>
          <w:rFonts w:ascii="Times New Roman"/>
          <w:b w:val="false"/>
          <w:i w:val="false"/>
          <w:color w:val="000000"/>
          <w:sz w:val="28"/>
        </w:rPr>
        <w:t>
      </w:t>
      </w:r>
      <w:r>
        <w:rPr>
          <w:rFonts w:ascii="Times New Roman"/>
          <w:b w:val="false"/>
          <w:i w:val="false"/>
          <w:color w:val="000000"/>
          <w:sz w:val="28"/>
        </w:rPr>
        <w:t>4) выявление малообеспеченных лиц, внесение в вышестоящие органы предложений по обеспечению занятости, оказанию адресной социальной помощи, организация обслуживания одиноких престарелых и нетрудоспособных граждан на дому;</w:t>
      </w:r>
      <w:r>
        <w:br/>
      </w:r>
      <w:r>
        <w:rPr>
          <w:rFonts w:ascii="Times New Roman"/>
          <w:b w:val="false"/>
          <w:i w:val="false"/>
          <w:color w:val="000000"/>
          <w:sz w:val="28"/>
        </w:rPr>
        <w:t>
      </w:t>
      </w:r>
      <w:r>
        <w:rPr>
          <w:rFonts w:ascii="Times New Roman"/>
          <w:b w:val="false"/>
          <w:i w:val="false"/>
          <w:color w:val="000000"/>
          <w:sz w:val="28"/>
        </w:rPr>
        <w:t>5) обеспечение трудоустройства лиц, состоящих на учете в службе пробации уголовно-исполнительной инспекции, и оказание иной социально-правовой помощи;</w:t>
      </w:r>
      <w:r>
        <w:br/>
      </w:r>
      <w:r>
        <w:rPr>
          <w:rFonts w:ascii="Times New Roman"/>
          <w:b w:val="false"/>
          <w:i w:val="false"/>
          <w:color w:val="000000"/>
          <w:sz w:val="28"/>
        </w:rPr>
        <w:t>
      </w:t>
      </w:r>
      <w:r>
        <w:rPr>
          <w:rFonts w:ascii="Times New Roman"/>
          <w:b w:val="false"/>
          <w:i w:val="false"/>
          <w:color w:val="000000"/>
          <w:sz w:val="28"/>
        </w:rPr>
        <w:t>6) организация общественных работ, молодежной практики и социальных рабочих мест;</w:t>
      </w:r>
      <w:r>
        <w:br/>
      </w:r>
      <w:r>
        <w:rPr>
          <w:rFonts w:ascii="Times New Roman"/>
          <w:b w:val="false"/>
          <w:i w:val="false"/>
          <w:color w:val="000000"/>
          <w:sz w:val="28"/>
        </w:rPr>
        <w:t>
      </w:t>
      </w:r>
      <w:r>
        <w:rPr>
          <w:rFonts w:ascii="Times New Roman"/>
          <w:b w:val="false"/>
          <w:i w:val="false"/>
          <w:color w:val="000000"/>
          <w:sz w:val="28"/>
        </w:rPr>
        <w:t>7) содействие развитию местной социальной инфраструктуры;</w:t>
      </w:r>
      <w:r>
        <w:br/>
      </w:r>
      <w:r>
        <w:rPr>
          <w:rFonts w:ascii="Times New Roman"/>
          <w:b w:val="false"/>
          <w:i w:val="false"/>
          <w:color w:val="000000"/>
          <w:sz w:val="28"/>
        </w:rPr>
        <w:t>
      </w:t>
      </w:r>
      <w:r>
        <w:rPr>
          <w:rFonts w:ascii="Times New Roman"/>
          <w:b w:val="false"/>
          <w:i w:val="false"/>
          <w:color w:val="000000"/>
          <w:sz w:val="28"/>
        </w:rPr>
        <w:t>8) взаимодействие с органами местного самоуправления;</w:t>
      </w:r>
      <w:r>
        <w:br/>
      </w:r>
      <w:r>
        <w:rPr>
          <w:rFonts w:ascii="Times New Roman"/>
          <w:b w:val="false"/>
          <w:i w:val="false"/>
          <w:color w:val="000000"/>
          <w:sz w:val="28"/>
        </w:rPr>
        <w:t>
      </w:t>
      </w:r>
      <w:r>
        <w:rPr>
          <w:rFonts w:ascii="Times New Roman"/>
          <w:b w:val="false"/>
          <w:i w:val="false"/>
          <w:color w:val="000000"/>
          <w:sz w:val="28"/>
        </w:rPr>
        <w:t>9) осуществление похозяйственного учета;</w:t>
      </w:r>
      <w:r>
        <w:br/>
      </w:r>
      <w:r>
        <w:rPr>
          <w:rFonts w:ascii="Times New Roman"/>
          <w:b w:val="false"/>
          <w:i w:val="false"/>
          <w:color w:val="000000"/>
          <w:sz w:val="28"/>
        </w:rPr>
        <w:t>
      </w:t>
      </w:r>
      <w:r>
        <w:rPr>
          <w:rFonts w:ascii="Times New Roman"/>
          <w:b w:val="false"/>
          <w:i w:val="false"/>
          <w:color w:val="000000"/>
          <w:sz w:val="28"/>
        </w:rPr>
        <w:t>10) ведение реестра непрофессиональных медиаторов;</w:t>
      </w:r>
      <w:r>
        <w:br/>
      </w:r>
      <w:r>
        <w:rPr>
          <w:rFonts w:ascii="Times New Roman"/>
          <w:b w:val="false"/>
          <w:i w:val="false"/>
          <w:color w:val="000000"/>
          <w:sz w:val="28"/>
        </w:rPr>
        <w:t>
      </w:t>
      </w:r>
      <w:r>
        <w:rPr>
          <w:rFonts w:ascii="Times New Roman"/>
          <w:b w:val="false"/>
          <w:i w:val="false"/>
          <w:color w:val="000000"/>
          <w:sz w:val="28"/>
        </w:rPr>
        <w:t>11) организация работ по благоустройству, освещению, озеленению и санитарной очистке населенных пунктов;</w:t>
      </w:r>
      <w:r>
        <w:br/>
      </w:r>
      <w:r>
        <w:rPr>
          <w:rFonts w:ascii="Times New Roman"/>
          <w:b w:val="false"/>
          <w:i w:val="false"/>
          <w:color w:val="000000"/>
          <w:sz w:val="28"/>
        </w:rPr>
        <w:t>
      </w:t>
      </w:r>
      <w:r>
        <w:rPr>
          <w:rFonts w:ascii="Times New Roman"/>
          <w:b w:val="false"/>
          <w:i w:val="false"/>
          <w:color w:val="000000"/>
          <w:sz w:val="28"/>
        </w:rPr>
        <w:t>12) осуществление иных функций,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16. Права и обязанности:</w:t>
      </w:r>
      <w:r>
        <w:br/>
      </w:r>
      <w:r>
        <w:rPr>
          <w:rFonts w:ascii="Times New Roman"/>
          <w:b w:val="false"/>
          <w:i w:val="false"/>
          <w:color w:val="000000"/>
          <w:sz w:val="28"/>
        </w:rPr>
        <w:t>
      </w:t>
      </w:r>
      <w:r>
        <w:rPr>
          <w:rFonts w:ascii="Times New Roman"/>
          <w:b w:val="false"/>
          <w:i w:val="false"/>
          <w:color w:val="000000"/>
          <w:sz w:val="28"/>
        </w:rPr>
        <w:t>1) запрашивать и получать в установленном законодательством порядке необходимую в своей деятельности информацию от государственных органов и иных организаций;</w:t>
      </w:r>
      <w:r>
        <w:br/>
      </w:r>
      <w:r>
        <w:rPr>
          <w:rFonts w:ascii="Times New Roman"/>
          <w:b w:val="false"/>
          <w:i w:val="false"/>
          <w:color w:val="000000"/>
          <w:sz w:val="28"/>
        </w:rPr>
        <w:t>
      </w:t>
      </w:r>
      <w:r>
        <w:rPr>
          <w:rFonts w:ascii="Times New Roman"/>
          <w:b w:val="false"/>
          <w:i w:val="false"/>
          <w:color w:val="000000"/>
          <w:sz w:val="28"/>
        </w:rPr>
        <w:t>2) осуществлять пользование имуществом, находящимся на праве оперативного управления;</w:t>
      </w:r>
      <w:r>
        <w:br/>
      </w:r>
      <w:r>
        <w:rPr>
          <w:rFonts w:ascii="Times New Roman"/>
          <w:b w:val="false"/>
          <w:i w:val="false"/>
          <w:color w:val="000000"/>
          <w:sz w:val="28"/>
        </w:rPr>
        <w:t>
      </w:t>
      </w:r>
      <w:r>
        <w:rPr>
          <w:rFonts w:ascii="Times New Roman"/>
          <w:b w:val="false"/>
          <w:i w:val="false"/>
          <w:color w:val="000000"/>
          <w:sz w:val="28"/>
        </w:rPr>
        <w:t>3) своевременно и качественно рассматривать обращения физических и юридических лиц;</w:t>
      </w:r>
      <w:r>
        <w:br/>
      </w:r>
      <w:r>
        <w:rPr>
          <w:rFonts w:ascii="Times New Roman"/>
          <w:b w:val="false"/>
          <w:i w:val="false"/>
          <w:color w:val="000000"/>
          <w:sz w:val="28"/>
        </w:rPr>
        <w:t>
      </w:t>
      </w:r>
      <w:r>
        <w:rPr>
          <w:rFonts w:ascii="Times New Roman"/>
          <w:b w:val="false"/>
          <w:i w:val="false"/>
          <w:color w:val="000000"/>
          <w:sz w:val="28"/>
        </w:rPr>
        <w:t>4) в пределах своей компетенции осуществлять иные права и обязанности, в соответствии с действующим законодательством Республики Казахстан.</w:t>
      </w:r>
      <w:r>
        <w:br/>
      </w:r>
      <w:r>
        <w:rPr>
          <w:rFonts w:ascii="Times New Roman"/>
          <w:b w:val="false"/>
          <w:i w:val="false"/>
          <w:color w:val="000000"/>
          <w:sz w:val="28"/>
        </w:rPr>
        <w:t>
</w:t>
      </w:r>
    </w:p>
    <w:bookmarkStart w:name="z428" w:id="39"/>
    <w:p>
      <w:pPr>
        <w:spacing w:after="0"/>
        <w:ind w:left="0"/>
        <w:jc w:val="left"/>
      </w:pPr>
      <w:r>
        <w:rPr>
          <w:rFonts w:ascii="Times New Roman"/>
          <w:b/>
          <w:i w:val="false"/>
          <w:color w:val="000000"/>
        </w:rPr>
        <w:t xml:space="preserve"> 3. Организация деятельности государственного органа</w:t>
      </w:r>
    </w:p>
    <w:bookmarkEnd w:id="39"/>
    <w:p>
      <w:pPr>
        <w:spacing w:after="0"/>
        <w:ind w:left="0"/>
        <w:jc w:val="left"/>
      </w:pPr>
      <w:r>
        <w:rPr>
          <w:rFonts w:ascii="Times New Roman"/>
          <w:b w:val="false"/>
          <w:i w:val="false"/>
          <w:color w:val="000000"/>
          <w:sz w:val="28"/>
        </w:rPr>
        <w:t>      </w:t>
      </w:r>
      <w:r>
        <w:rPr>
          <w:rFonts w:ascii="Times New Roman"/>
          <w:b w:val="false"/>
          <w:i w:val="false"/>
          <w:color w:val="000000"/>
          <w:sz w:val="28"/>
        </w:rPr>
        <w:t>17. Руководство государственного учреждения "Аппарат акима Кайнарского сельского округа" Райымбекского района осуществляется акимом, который несет персональную ответственность за выполнение возложенных на государственное учреждение "Аппарат акима Кайнарского сельского округа" Райымбекского района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18. Аким Кайнарского сельского округа Райымбекского района назначается на должность и освобождается от должности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19. Аким Кайнарского сельского округа Райымбекского района не имеет заместителей.</w:t>
      </w:r>
      <w:r>
        <w:br/>
      </w:r>
      <w:r>
        <w:rPr>
          <w:rFonts w:ascii="Times New Roman"/>
          <w:b w:val="false"/>
          <w:i w:val="false"/>
          <w:color w:val="000000"/>
          <w:sz w:val="28"/>
        </w:rPr>
        <w:t>
      </w:t>
      </w:r>
      <w:r>
        <w:rPr>
          <w:rFonts w:ascii="Times New Roman"/>
          <w:b w:val="false"/>
          <w:i w:val="false"/>
          <w:color w:val="000000"/>
          <w:sz w:val="28"/>
        </w:rPr>
        <w:t>20. Полномочия акима Кайнарского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1) в пределах своей компетенции определяет обязанности и полномочия работников государственного учреждения "Аппарат акима Кайнарского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2) в соответствии с действующим законодательством назначает и освобождает от должности работников государственного учреждения "Аппарат акима Кайнарского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3) в установленном законодательством порядке поощряет и налагает дисциплинарные взыскания на работников государственного учреждения "Аппарат акима Кайнарского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4) в пределах своей компетенции издает решения и распоряжения;</w:t>
      </w:r>
      <w:r>
        <w:br/>
      </w:r>
      <w:r>
        <w:rPr>
          <w:rFonts w:ascii="Times New Roman"/>
          <w:b w:val="false"/>
          <w:i w:val="false"/>
          <w:color w:val="000000"/>
          <w:sz w:val="28"/>
        </w:rPr>
        <w:t>
      </w:t>
      </w:r>
      <w:r>
        <w:rPr>
          <w:rFonts w:ascii="Times New Roman"/>
          <w:b w:val="false"/>
          <w:i w:val="false"/>
          <w:color w:val="000000"/>
          <w:sz w:val="28"/>
        </w:rPr>
        <w:t>5) в пределах своей компетенции представляет интересы государственного учреждения "Аппарат акима Кайнарского сельского округа" Райымбекского района в государственных органах и иных организациях;</w:t>
      </w:r>
      <w:r>
        <w:br/>
      </w:r>
      <w:r>
        <w:rPr>
          <w:rFonts w:ascii="Times New Roman"/>
          <w:b w:val="false"/>
          <w:i w:val="false"/>
          <w:color w:val="000000"/>
          <w:sz w:val="28"/>
        </w:rPr>
        <w:t>
      </w:t>
      </w:r>
      <w:r>
        <w:rPr>
          <w:rFonts w:ascii="Times New Roman"/>
          <w:b w:val="false"/>
          <w:i w:val="false"/>
          <w:color w:val="000000"/>
          <w:sz w:val="28"/>
        </w:rPr>
        <w:t>6) противодействует коррупции в государственном учреждении "Аппарат акима Кайнарского сельского округа" Райымбекского района с установлением за это персональной ответственности;</w:t>
      </w:r>
      <w:r>
        <w:br/>
      </w:r>
      <w:r>
        <w:rPr>
          <w:rFonts w:ascii="Times New Roman"/>
          <w:b w:val="false"/>
          <w:i w:val="false"/>
          <w:color w:val="000000"/>
          <w:sz w:val="28"/>
        </w:rPr>
        <w:t>
      </w:t>
      </w:r>
      <w:r>
        <w:rPr>
          <w:rFonts w:ascii="Times New Roman"/>
          <w:b w:val="false"/>
          <w:i w:val="false"/>
          <w:color w:val="000000"/>
          <w:sz w:val="28"/>
        </w:rPr>
        <w:t>7) осуществляет иные полномочия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Исполнение полномочий акима Кайнарского сельского округа Райымбекского района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p>
    <w:bookmarkStart w:name="z441" w:id="40"/>
    <w:p>
      <w:pPr>
        <w:spacing w:after="0"/>
        <w:ind w:left="0"/>
        <w:jc w:val="left"/>
      </w:pPr>
      <w:r>
        <w:rPr>
          <w:rFonts w:ascii="Times New Roman"/>
          <w:b/>
          <w:i w:val="false"/>
          <w:color w:val="000000"/>
        </w:rPr>
        <w:t xml:space="preserve"> 4. Имущество государственного органа</w:t>
      </w:r>
    </w:p>
    <w:bookmarkEnd w:id="40"/>
    <w:p>
      <w:pPr>
        <w:spacing w:after="0"/>
        <w:ind w:left="0"/>
        <w:jc w:val="left"/>
      </w:pPr>
      <w:r>
        <w:rPr>
          <w:rFonts w:ascii="Times New Roman"/>
          <w:b w:val="false"/>
          <w:i w:val="false"/>
          <w:color w:val="000000"/>
          <w:sz w:val="28"/>
        </w:rPr>
        <w:t>      </w:t>
      </w:r>
      <w:r>
        <w:rPr>
          <w:rFonts w:ascii="Times New Roman"/>
          <w:b w:val="false"/>
          <w:i w:val="false"/>
          <w:color w:val="000000"/>
          <w:sz w:val="28"/>
        </w:rPr>
        <w:t>21. Государственное учреждение "Аппарат акима Кайнарского сельского округа" Райымбекского района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w:t>
      </w:r>
      <w:r>
        <w:rPr>
          <w:rFonts w:ascii="Times New Roman"/>
          <w:b w:val="false"/>
          <w:i w:val="false"/>
          <w:color w:val="000000"/>
          <w:sz w:val="28"/>
        </w:rPr>
        <w:t>Имущество государственного учреждения "Аппарат акима Кайнарского сельского округа" Райымбекского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22. Имущество, закрепленное за государственным учреждением "Аппарат акима Кайнарского сельского округа" Райымбекского района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23. Государственное учреждение "Аппарат акима Кайнарского сельского округа" Райымбекского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446" w:id="41"/>
    <w:p>
      <w:pPr>
        <w:spacing w:after="0"/>
        <w:ind w:left="0"/>
        <w:jc w:val="left"/>
      </w:pPr>
      <w:r>
        <w:rPr>
          <w:rFonts w:ascii="Times New Roman"/>
          <w:b/>
          <w:i w:val="false"/>
          <w:color w:val="000000"/>
        </w:rPr>
        <w:t xml:space="preserve"> 5. Реорганизация и упразднение государственного органа</w:t>
      </w:r>
    </w:p>
    <w:bookmarkEnd w:id="41"/>
    <w:p>
      <w:pPr>
        <w:spacing w:after="0"/>
        <w:ind w:left="0"/>
        <w:jc w:val="left"/>
      </w:pPr>
      <w:r>
        <w:rPr>
          <w:rFonts w:ascii="Times New Roman"/>
          <w:b w:val="false"/>
          <w:i w:val="false"/>
          <w:color w:val="000000"/>
          <w:sz w:val="28"/>
        </w:rPr>
        <w:t>      </w:t>
      </w:r>
      <w:r>
        <w:rPr>
          <w:rFonts w:ascii="Times New Roman"/>
          <w:b w:val="false"/>
          <w:i w:val="false"/>
          <w:color w:val="000000"/>
          <w:sz w:val="28"/>
        </w:rPr>
        <w:t>24. Реорганизация и упразднение государственного учреждения "Аппарат акима Кайнарского сельского округа" Райымбекского района осуществляются в соответствии с законодательством Республики Казахстан.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 утвержденное постановлением акимата Райымбекского района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24 августа 2015 года № 319</w:t>
            </w:r>
          </w:p>
        </w:tc>
      </w:tr>
    </w:tbl>
    <w:bookmarkStart w:name="z450" w:id="42"/>
    <w:p>
      <w:pPr>
        <w:spacing w:after="0"/>
        <w:ind w:left="0"/>
        <w:jc w:val="left"/>
      </w:pPr>
      <w:r>
        <w:rPr>
          <w:rFonts w:ascii="Times New Roman"/>
          <w:b/>
          <w:i w:val="false"/>
          <w:color w:val="000000"/>
        </w:rPr>
        <w:t xml:space="preserve"> Положение о государственном учреждении "Аппарат акима Какпакского сельского округа" Райымбекского района</w:t>
      </w:r>
    </w:p>
    <w:bookmarkEnd w:id="42"/>
    <w:bookmarkStart w:name="z451" w:id="43"/>
    <w:p>
      <w:pPr>
        <w:spacing w:after="0"/>
        <w:ind w:left="0"/>
        <w:jc w:val="left"/>
      </w:pPr>
      <w:r>
        <w:rPr>
          <w:rFonts w:ascii="Times New Roman"/>
          <w:b/>
          <w:i w:val="false"/>
          <w:color w:val="000000"/>
        </w:rPr>
        <w:t xml:space="preserve"> 1. Общие положения</w:t>
      </w:r>
    </w:p>
    <w:bookmarkEnd w:id="43"/>
    <w:p>
      <w:pPr>
        <w:spacing w:after="0"/>
        <w:ind w:left="0"/>
        <w:jc w:val="left"/>
      </w:pPr>
      <w:r>
        <w:rPr>
          <w:rFonts w:ascii="Times New Roman"/>
          <w:b w:val="false"/>
          <w:i w:val="false"/>
          <w:color w:val="000000"/>
          <w:sz w:val="28"/>
        </w:rPr>
        <w:t>      </w:t>
      </w:r>
      <w:r>
        <w:rPr>
          <w:rFonts w:ascii="Times New Roman"/>
          <w:b w:val="false"/>
          <w:i w:val="false"/>
          <w:color w:val="000000"/>
          <w:sz w:val="28"/>
        </w:rPr>
        <w:t>1. Государственное учреждение "Аппарат акима Какпакского сельского округа" Райымбекского района является государственным органом Республики Казахстан, осуществляющим информационно-аналитическое, организационно-правовое и материально-техническое обеспечение деятельности акима Какпакского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2. Государственное учреждение "Аппарат акима Какпакского сельского округа" Райымбекского района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r>
        <w:br/>
      </w:r>
      <w:r>
        <w:rPr>
          <w:rFonts w:ascii="Times New Roman"/>
          <w:b w:val="false"/>
          <w:i w:val="false"/>
          <w:color w:val="000000"/>
          <w:sz w:val="28"/>
        </w:rPr>
        <w:t>
      </w:t>
      </w:r>
      <w:r>
        <w:rPr>
          <w:rFonts w:ascii="Times New Roman"/>
          <w:b w:val="false"/>
          <w:i w:val="false"/>
          <w:color w:val="000000"/>
          <w:sz w:val="28"/>
        </w:rPr>
        <w:t>3. Государственное учреждение "Аппарат акима Какпакского сельского округа" Райымбекского района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4. Государственное учреждение "Аппарат акима Какпакского сельского округа" Райымбекского района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5. Государственное учреждение "Аппарат акима Какпакского сельского округа" Райымбекского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 </w:t>
      </w:r>
      <w:r>
        <w:br/>
      </w:r>
      <w:r>
        <w:rPr>
          <w:rFonts w:ascii="Times New Roman"/>
          <w:b w:val="false"/>
          <w:i w:val="false"/>
          <w:color w:val="000000"/>
          <w:sz w:val="28"/>
        </w:rPr>
        <w:t>
      </w:t>
      </w:r>
      <w:r>
        <w:rPr>
          <w:rFonts w:ascii="Times New Roman"/>
          <w:b w:val="false"/>
          <w:i w:val="false"/>
          <w:color w:val="000000"/>
          <w:sz w:val="28"/>
        </w:rPr>
        <w:t>6. Государственное учреждение "Аппарат акима Какпакского сельского округа" Раймбекского района по вопросам своей компетенции в установленном законодательством порядке принимает решения, оформляемые распоряжениями и решениями акима Какпакского сельского округа Райымбекского района и другими актами, предусмотренными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7. Структура и лимит штатной численности государственного учреждения "Аппарат акима Какпакского сельского округа" Райымбекского района утверждаются в соответствии с действующим законодательством. </w:t>
      </w:r>
      <w:r>
        <w:br/>
      </w:r>
      <w:r>
        <w:rPr>
          <w:rFonts w:ascii="Times New Roman"/>
          <w:b w:val="false"/>
          <w:i w:val="false"/>
          <w:color w:val="000000"/>
          <w:sz w:val="28"/>
        </w:rPr>
        <w:t>
      </w:t>
      </w:r>
      <w:r>
        <w:rPr>
          <w:rFonts w:ascii="Times New Roman"/>
          <w:b w:val="false"/>
          <w:i w:val="false"/>
          <w:color w:val="000000"/>
          <w:sz w:val="28"/>
        </w:rPr>
        <w:t>8. Местонахождение юридического лица: индекс 041410, Республика Казахстан, Алматинская область, Райымбекский район, село Какпак, улица Монай Мукана, № 2. </w:t>
      </w:r>
      <w:r>
        <w:br/>
      </w:r>
      <w:r>
        <w:rPr>
          <w:rFonts w:ascii="Times New Roman"/>
          <w:b w:val="false"/>
          <w:i w:val="false"/>
          <w:color w:val="000000"/>
          <w:sz w:val="28"/>
        </w:rPr>
        <w:t>
      </w:t>
      </w:r>
      <w:r>
        <w:rPr>
          <w:rFonts w:ascii="Times New Roman"/>
          <w:b w:val="false"/>
          <w:i w:val="false"/>
          <w:color w:val="000000"/>
          <w:sz w:val="28"/>
        </w:rPr>
        <w:t>9. Полное наименование государственного органа – государственное учреждение "Аппарат акима Какпакского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10. Настоящее Положение является учредительным документом государственного учреждения "Аппарат акима Какпакского сельского округа" Райымбекского района. </w:t>
      </w:r>
      <w:r>
        <w:br/>
      </w:r>
      <w:r>
        <w:rPr>
          <w:rFonts w:ascii="Times New Roman"/>
          <w:b w:val="false"/>
          <w:i w:val="false"/>
          <w:color w:val="000000"/>
          <w:sz w:val="28"/>
        </w:rPr>
        <w:t>
      </w:t>
      </w:r>
      <w:r>
        <w:rPr>
          <w:rFonts w:ascii="Times New Roman"/>
          <w:b w:val="false"/>
          <w:i w:val="false"/>
          <w:color w:val="000000"/>
          <w:sz w:val="28"/>
        </w:rPr>
        <w:t>11. Финансирование деятельности государственного учреждения "Аппарат акима Какпакского сельского округа" Райымбекского района осуществляется из местного бюджета.</w:t>
      </w:r>
      <w:r>
        <w:br/>
      </w:r>
      <w:r>
        <w:rPr>
          <w:rFonts w:ascii="Times New Roman"/>
          <w:b w:val="false"/>
          <w:i w:val="false"/>
          <w:color w:val="000000"/>
          <w:sz w:val="28"/>
        </w:rPr>
        <w:t>
      </w:t>
      </w:r>
      <w:r>
        <w:rPr>
          <w:rFonts w:ascii="Times New Roman"/>
          <w:b w:val="false"/>
          <w:i w:val="false"/>
          <w:color w:val="000000"/>
          <w:sz w:val="28"/>
        </w:rPr>
        <w:t>12. Государственному учреждению "Аппарат акима Какпакского сельского округа" Райымбекского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Какпакского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Если государственному учреждению "Аппарат акима Какпакского сельского округа" Райымбекского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p>
    <w:bookmarkStart w:name="z465" w:id="44"/>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44"/>
    <w:p>
      <w:pPr>
        <w:spacing w:after="0"/>
        <w:ind w:left="0"/>
        <w:jc w:val="left"/>
      </w:pPr>
      <w:r>
        <w:rPr>
          <w:rFonts w:ascii="Times New Roman"/>
          <w:b w:val="false"/>
          <w:i w:val="false"/>
          <w:color w:val="000000"/>
          <w:sz w:val="28"/>
        </w:rPr>
        <w:t>      </w:t>
      </w:r>
      <w:r>
        <w:rPr>
          <w:rFonts w:ascii="Times New Roman"/>
          <w:b w:val="false"/>
          <w:i w:val="false"/>
          <w:color w:val="000000"/>
          <w:sz w:val="28"/>
        </w:rPr>
        <w:t>13. Миссия государственного учреждения "Аппарат акима Какпакского сельского округа" Райымбекского района: осуществление государственной политики на территории Какпакского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14. Задача:</w:t>
      </w:r>
      <w:r>
        <w:br/>
      </w:r>
      <w:r>
        <w:rPr>
          <w:rFonts w:ascii="Times New Roman"/>
          <w:b w:val="false"/>
          <w:i w:val="false"/>
          <w:color w:val="000000"/>
          <w:sz w:val="28"/>
        </w:rPr>
        <w:t>
      </w:t>
      </w:r>
      <w:r>
        <w:rPr>
          <w:rFonts w:ascii="Times New Roman"/>
          <w:b w:val="false"/>
          <w:i w:val="false"/>
          <w:color w:val="000000"/>
          <w:sz w:val="28"/>
        </w:rPr>
        <w:t>информационно-аналитическое, организационно-правовое и материально-техническое обеспечение деятельности акима Какпакского сельского округа Райымбекского района. </w:t>
      </w:r>
      <w:r>
        <w:br/>
      </w:r>
      <w:r>
        <w:rPr>
          <w:rFonts w:ascii="Times New Roman"/>
          <w:b w:val="false"/>
          <w:i w:val="false"/>
          <w:color w:val="000000"/>
          <w:sz w:val="28"/>
        </w:rPr>
        <w:t>
      </w:t>
      </w:r>
      <w:r>
        <w:rPr>
          <w:rFonts w:ascii="Times New Roman"/>
          <w:b w:val="false"/>
          <w:i w:val="false"/>
          <w:color w:val="000000"/>
          <w:sz w:val="28"/>
        </w:rPr>
        <w:t>15. Функции: </w:t>
      </w:r>
      <w:r>
        <w:br/>
      </w:r>
      <w:r>
        <w:rPr>
          <w:rFonts w:ascii="Times New Roman"/>
          <w:b w:val="false"/>
          <w:i w:val="false"/>
          <w:color w:val="000000"/>
          <w:sz w:val="28"/>
        </w:rPr>
        <w:t>
      </w:t>
      </w:r>
      <w:r>
        <w:rPr>
          <w:rFonts w:ascii="Times New Roman"/>
          <w:b w:val="false"/>
          <w:i w:val="false"/>
          <w:color w:val="000000"/>
          <w:sz w:val="28"/>
        </w:rPr>
        <w:t>1) в пределах своей компетенции осуществление регулирования земельных отношений; </w:t>
      </w:r>
      <w:r>
        <w:br/>
      </w:r>
      <w:r>
        <w:rPr>
          <w:rFonts w:ascii="Times New Roman"/>
          <w:b w:val="false"/>
          <w:i w:val="false"/>
          <w:color w:val="000000"/>
          <w:sz w:val="28"/>
        </w:rPr>
        <w:t>
      </w:t>
      </w:r>
      <w:r>
        <w:rPr>
          <w:rFonts w:ascii="Times New Roman"/>
          <w:b w:val="false"/>
          <w:i w:val="false"/>
          <w:color w:val="000000"/>
          <w:sz w:val="28"/>
        </w:rPr>
        <w:t>2) содействие в организации крестьянских или фермерских хозяйств, развитию предпринимательской деятельности;</w:t>
      </w:r>
      <w:r>
        <w:br/>
      </w:r>
      <w:r>
        <w:rPr>
          <w:rFonts w:ascii="Times New Roman"/>
          <w:b w:val="false"/>
          <w:i w:val="false"/>
          <w:color w:val="000000"/>
          <w:sz w:val="28"/>
        </w:rPr>
        <w:t>
      </w:t>
      </w:r>
      <w:r>
        <w:rPr>
          <w:rFonts w:ascii="Times New Roman"/>
          <w:b w:val="false"/>
          <w:i w:val="false"/>
          <w:color w:val="000000"/>
          <w:sz w:val="28"/>
        </w:rPr>
        <w:t>3) организация работ по сохранению исторического и культурного наследия;</w:t>
      </w:r>
      <w:r>
        <w:br/>
      </w:r>
      <w:r>
        <w:rPr>
          <w:rFonts w:ascii="Times New Roman"/>
          <w:b w:val="false"/>
          <w:i w:val="false"/>
          <w:color w:val="000000"/>
          <w:sz w:val="28"/>
        </w:rPr>
        <w:t>
      </w:t>
      </w:r>
      <w:r>
        <w:rPr>
          <w:rFonts w:ascii="Times New Roman"/>
          <w:b w:val="false"/>
          <w:i w:val="false"/>
          <w:color w:val="000000"/>
          <w:sz w:val="28"/>
        </w:rPr>
        <w:t>4) выявление малообеспеченных лиц, внесение в вышестоящие органы предложений по обеспечению занятости, оказанию адресной социальной</w:t>
      </w:r>
      <w:r>
        <w:br/>
      </w:r>
      <w:r>
        <w:rPr>
          <w:rFonts w:ascii="Times New Roman"/>
          <w:b w:val="false"/>
          <w:i w:val="false"/>
          <w:color w:val="000000"/>
          <w:sz w:val="28"/>
        </w:rPr>
        <w:t>
      </w:t>
      </w:r>
      <w:r>
        <w:rPr>
          <w:rFonts w:ascii="Times New Roman"/>
          <w:b w:val="false"/>
          <w:i w:val="false"/>
          <w:color w:val="000000"/>
          <w:sz w:val="28"/>
        </w:rPr>
        <w:t xml:space="preserve">помощи, организация обслуживания одиноких престарелых и </w:t>
      </w:r>
      <w:r>
        <w:br/>
      </w:r>
      <w:r>
        <w:rPr>
          <w:rFonts w:ascii="Times New Roman"/>
          <w:b w:val="false"/>
          <w:i w:val="false"/>
          <w:color w:val="000000"/>
          <w:sz w:val="28"/>
        </w:rPr>
        <w:t>
      </w:t>
      </w:r>
      <w:r>
        <w:rPr>
          <w:rFonts w:ascii="Times New Roman"/>
          <w:b w:val="false"/>
          <w:i w:val="false"/>
          <w:color w:val="000000"/>
          <w:sz w:val="28"/>
        </w:rPr>
        <w:t>нетрудоспособных граждан на дому;</w:t>
      </w:r>
      <w:r>
        <w:br/>
      </w:r>
      <w:r>
        <w:rPr>
          <w:rFonts w:ascii="Times New Roman"/>
          <w:b w:val="false"/>
          <w:i w:val="false"/>
          <w:color w:val="000000"/>
          <w:sz w:val="28"/>
        </w:rPr>
        <w:t>
      </w:t>
      </w:r>
      <w:r>
        <w:rPr>
          <w:rFonts w:ascii="Times New Roman"/>
          <w:b w:val="false"/>
          <w:i w:val="false"/>
          <w:color w:val="000000"/>
          <w:sz w:val="28"/>
        </w:rPr>
        <w:t>5)обеспечение трудоустройства лиц, состоящих на учете в службе пробации уголовно-исполнительной инспекции, и оказание иной социально-правовой помощи;</w:t>
      </w:r>
      <w:r>
        <w:br/>
      </w:r>
      <w:r>
        <w:rPr>
          <w:rFonts w:ascii="Times New Roman"/>
          <w:b w:val="false"/>
          <w:i w:val="false"/>
          <w:color w:val="000000"/>
          <w:sz w:val="28"/>
        </w:rPr>
        <w:t>
      </w:t>
      </w:r>
      <w:r>
        <w:rPr>
          <w:rFonts w:ascii="Times New Roman"/>
          <w:b w:val="false"/>
          <w:i w:val="false"/>
          <w:color w:val="000000"/>
          <w:sz w:val="28"/>
        </w:rPr>
        <w:t>6) организация общественных работ, молодежной практики и социальных рабочих мест;</w:t>
      </w:r>
      <w:r>
        <w:br/>
      </w:r>
      <w:r>
        <w:rPr>
          <w:rFonts w:ascii="Times New Roman"/>
          <w:b w:val="false"/>
          <w:i w:val="false"/>
          <w:color w:val="000000"/>
          <w:sz w:val="28"/>
        </w:rPr>
        <w:t>
      </w:t>
      </w:r>
      <w:r>
        <w:rPr>
          <w:rFonts w:ascii="Times New Roman"/>
          <w:b w:val="false"/>
          <w:i w:val="false"/>
          <w:color w:val="000000"/>
          <w:sz w:val="28"/>
        </w:rPr>
        <w:t>7) содействие развитию местной социальной инфраструктуры;</w:t>
      </w:r>
      <w:r>
        <w:br/>
      </w:r>
      <w:r>
        <w:rPr>
          <w:rFonts w:ascii="Times New Roman"/>
          <w:b w:val="false"/>
          <w:i w:val="false"/>
          <w:color w:val="000000"/>
          <w:sz w:val="28"/>
        </w:rPr>
        <w:t>
      </w:t>
      </w:r>
      <w:r>
        <w:rPr>
          <w:rFonts w:ascii="Times New Roman"/>
          <w:b w:val="false"/>
          <w:i w:val="false"/>
          <w:color w:val="000000"/>
          <w:sz w:val="28"/>
        </w:rPr>
        <w:t>8) взаимодействие с органами местного самоуправления;</w:t>
      </w:r>
      <w:r>
        <w:br/>
      </w:r>
      <w:r>
        <w:rPr>
          <w:rFonts w:ascii="Times New Roman"/>
          <w:b w:val="false"/>
          <w:i w:val="false"/>
          <w:color w:val="000000"/>
          <w:sz w:val="28"/>
        </w:rPr>
        <w:t>
      </w:t>
      </w:r>
      <w:r>
        <w:rPr>
          <w:rFonts w:ascii="Times New Roman"/>
          <w:b w:val="false"/>
          <w:i w:val="false"/>
          <w:color w:val="000000"/>
          <w:sz w:val="28"/>
        </w:rPr>
        <w:t>9) осуществление похозяйственного учета;</w:t>
      </w:r>
      <w:r>
        <w:br/>
      </w:r>
      <w:r>
        <w:rPr>
          <w:rFonts w:ascii="Times New Roman"/>
          <w:b w:val="false"/>
          <w:i w:val="false"/>
          <w:color w:val="000000"/>
          <w:sz w:val="28"/>
        </w:rPr>
        <w:t>
      </w:t>
      </w:r>
      <w:r>
        <w:rPr>
          <w:rFonts w:ascii="Times New Roman"/>
          <w:b w:val="false"/>
          <w:i w:val="false"/>
          <w:color w:val="000000"/>
          <w:sz w:val="28"/>
        </w:rPr>
        <w:t>10) ведение реестра непрофессиональных медиаторов;</w:t>
      </w:r>
      <w:r>
        <w:br/>
      </w:r>
      <w:r>
        <w:rPr>
          <w:rFonts w:ascii="Times New Roman"/>
          <w:b w:val="false"/>
          <w:i w:val="false"/>
          <w:color w:val="000000"/>
          <w:sz w:val="28"/>
        </w:rPr>
        <w:t>
      </w:t>
      </w:r>
      <w:r>
        <w:rPr>
          <w:rFonts w:ascii="Times New Roman"/>
          <w:b w:val="false"/>
          <w:i w:val="false"/>
          <w:color w:val="000000"/>
          <w:sz w:val="28"/>
        </w:rPr>
        <w:t>11) организация работ по благоустройству, освещению, озеленению и санитарной очистке населенных пунктов;</w:t>
      </w:r>
      <w:r>
        <w:br/>
      </w:r>
      <w:r>
        <w:rPr>
          <w:rFonts w:ascii="Times New Roman"/>
          <w:b w:val="false"/>
          <w:i w:val="false"/>
          <w:color w:val="000000"/>
          <w:sz w:val="28"/>
        </w:rPr>
        <w:t>
      </w:t>
      </w:r>
      <w:r>
        <w:rPr>
          <w:rFonts w:ascii="Times New Roman"/>
          <w:b w:val="false"/>
          <w:i w:val="false"/>
          <w:color w:val="000000"/>
          <w:sz w:val="28"/>
        </w:rPr>
        <w:t>12) осуществление иных функций,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16. Права и обязанности:</w:t>
      </w:r>
      <w:r>
        <w:br/>
      </w:r>
      <w:r>
        <w:rPr>
          <w:rFonts w:ascii="Times New Roman"/>
          <w:b w:val="false"/>
          <w:i w:val="false"/>
          <w:color w:val="000000"/>
          <w:sz w:val="28"/>
        </w:rPr>
        <w:t>
      </w:t>
      </w:r>
      <w:r>
        <w:rPr>
          <w:rFonts w:ascii="Times New Roman"/>
          <w:b w:val="false"/>
          <w:i w:val="false"/>
          <w:color w:val="000000"/>
          <w:sz w:val="28"/>
        </w:rPr>
        <w:t>1) запрашивать и получать в установленном законодательством порядке необходимую в своей деятельности информацию от государственных органов и иных организаций;</w:t>
      </w:r>
      <w:r>
        <w:br/>
      </w:r>
      <w:r>
        <w:rPr>
          <w:rFonts w:ascii="Times New Roman"/>
          <w:b w:val="false"/>
          <w:i w:val="false"/>
          <w:color w:val="000000"/>
          <w:sz w:val="28"/>
        </w:rPr>
        <w:t>
      </w:t>
      </w:r>
      <w:r>
        <w:rPr>
          <w:rFonts w:ascii="Times New Roman"/>
          <w:b w:val="false"/>
          <w:i w:val="false"/>
          <w:color w:val="000000"/>
          <w:sz w:val="28"/>
        </w:rPr>
        <w:t>2) осуществлять пользование имуществом, находящимся на праве оперативного управления;</w:t>
      </w:r>
      <w:r>
        <w:br/>
      </w:r>
      <w:r>
        <w:rPr>
          <w:rFonts w:ascii="Times New Roman"/>
          <w:b w:val="false"/>
          <w:i w:val="false"/>
          <w:color w:val="000000"/>
          <w:sz w:val="28"/>
        </w:rPr>
        <w:t>
      </w:t>
      </w:r>
      <w:r>
        <w:rPr>
          <w:rFonts w:ascii="Times New Roman"/>
          <w:b w:val="false"/>
          <w:i w:val="false"/>
          <w:color w:val="000000"/>
          <w:sz w:val="28"/>
        </w:rPr>
        <w:t>3) своевременно и качественно рассматривать обращения физических и юридических лиц;</w:t>
      </w:r>
      <w:r>
        <w:br/>
      </w:r>
      <w:r>
        <w:rPr>
          <w:rFonts w:ascii="Times New Roman"/>
          <w:b w:val="false"/>
          <w:i w:val="false"/>
          <w:color w:val="000000"/>
          <w:sz w:val="28"/>
        </w:rPr>
        <w:t>
      </w:t>
      </w:r>
      <w:r>
        <w:rPr>
          <w:rFonts w:ascii="Times New Roman"/>
          <w:b w:val="false"/>
          <w:i w:val="false"/>
          <w:color w:val="000000"/>
          <w:sz w:val="28"/>
        </w:rPr>
        <w:t>4) в пределах своей компетенции осуществлять иные права и обязанности, в соответствии с действующим законодательством Республики Казахстан.</w:t>
      </w:r>
      <w:r>
        <w:br/>
      </w:r>
      <w:r>
        <w:rPr>
          <w:rFonts w:ascii="Times New Roman"/>
          <w:b w:val="false"/>
          <w:i w:val="false"/>
          <w:color w:val="000000"/>
          <w:sz w:val="28"/>
        </w:rPr>
        <w:t>
</w:t>
      </w:r>
    </w:p>
    <w:bookmarkStart w:name="z489" w:id="45"/>
    <w:p>
      <w:pPr>
        <w:spacing w:after="0"/>
        <w:ind w:left="0"/>
        <w:jc w:val="left"/>
      </w:pPr>
      <w:r>
        <w:rPr>
          <w:rFonts w:ascii="Times New Roman"/>
          <w:b/>
          <w:i w:val="false"/>
          <w:color w:val="000000"/>
        </w:rPr>
        <w:t xml:space="preserve"> 3. Организация деятельности государственного органа</w:t>
      </w:r>
    </w:p>
    <w:bookmarkEnd w:id="45"/>
    <w:p>
      <w:pPr>
        <w:spacing w:after="0"/>
        <w:ind w:left="0"/>
        <w:jc w:val="left"/>
      </w:pPr>
      <w:r>
        <w:rPr>
          <w:rFonts w:ascii="Times New Roman"/>
          <w:b w:val="false"/>
          <w:i w:val="false"/>
          <w:color w:val="000000"/>
          <w:sz w:val="28"/>
        </w:rPr>
        <w:t>      </w:t>
      </w:r>
      <w:r>
        <w:rPr>
          <w:rFonts w:ascii="Times New Roman"/>
          <w:b w:val="false"/>
          <w:i w:val="false"/>
          <w:color w:val="000000"/>
          <w:sz w:val="28"/>
        </w:rPr>
        <w:t>17. Руководство государственного учреждения "Аппарат акима Какпакского сельского округа" Райымбекского района осуществляется акимом, который несет персональную ответственность за выполнение возложенных на государственное учреждение "Аппарат акима Какпакского сельского округа" Райымбекского района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18. Аким Какпакского сельского округа Райымбекского района назначается на должность и освобождается от должности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19. Аким Какпакского сельского округа Райымбекского района не имеет заместителей.</w:t>
      </w:r>
      <w:r>
        <w:br/>
      </w:r>
      <w:r>
        <w:rPr>
          <w:rFonts w:ascii="Times New Roman"/>
          <w:b w:val="false"/>
          <w:i w:val="false"/>
          <w:color w:val="000000"/>
          <w:sz w:val="28"/>
        </w:rPr>
        <w:t>
      </w:t>
      </w:r>
      <w:r>
        <w:rPr>
          <w:rFonts w:ascii="Times New Roman"/>
          <w:b w:val="false"/>
          <w:i w:val="false"/>
          <w:color w:val="000000"/>
          <w:sz w:val="28"/>
        </w:rPr>
        <w:t>20. Полномочия акима Какпакского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1) в пределах своей компетенции определяет обязанности и полномочия работников государственного учреждения "Аппарат акима Какпакского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2) в соответствии с действующим законодательством назначает и освобождает от должности работников государственного учреждения "Аппарат акима Какпакского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3) в установленном законодательством порядке поощряет и налагает дисциплинарные взыскания на работников государственного учреждения "Аппарат акима Какпакского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4) в пределах своей компетенции издает решения и распоряжения;</w:t>
      </w:r>
      <w:r>
        <w:br/>
      </w:r>
      <w:r>
        <w:rPr>
          <w:rFonts w:ascii="Times New Roman"/>
          <w:b w:val="false"/>
          <w:i w:val="false"/>
          <w:color w:val="000000"/>
          <w:sz w:val="28"/>
        </w:rPr>
        <w:t>
      </w:t>
      </w:r>
      <w:r>
        <w:rPr>
          <w:rFonts w:ascii="Times New Roman"/>
          <w:b w:val="false"/>
          <w:i w:val="false"/>
          <w:color w:val="000000"/>
          <w:sz w:val="28"/>
        </w:rPr>
        <w:t>5) в пределах своей компетенции представляет интересы государственного учреждения "Аппарат акима Какпакского сельского округа" Райымбекского района в государственных органах и иных организациях;</w:t>
      </w:r>
      <w:r>
        <w:br/>
      </w:r>
      <w:r>
        <w:rPr>
          <w:rFonts w:ascii="Times New Roman"/>
          <w:b w:val="false"/>
          <w:i w:val="false"/>
          <w:color w:val="000000"/>
          <w:sz w:val="28"/>
        </w:rPr>
        <w:t>
      </w:t>
      </w:r>
      <w:r>
        <w:rPr>
          <w:rFonts w:ascii="Times New Roman"/>
          <w:b w:val="false"/>
          <w:i w:val="false"/>
          <w:color w:val="000000"/>
          <w:sz w:val="28"/>
        </w:rPr>
        <w:t>6) противодействует коррупции в государственном учреждении "Аппарат акима Какпакского сельского округа" Райымбекского района с установлением за это персональной ответственности;</w:t>
      </w:r>
      <w:r>
        <w:br/>
      </w:r>
      <w:r>
        <w:rPr>
          <w:rFonts w:ascii="Times New Roman"/>
          <w:b w:val="false"/>
          <w:i w:val="false"/>
          <w:color w:val="000000"/>
          <w:sz w:val="28"/>
        </w:rPr>
        <w:t>
      </w:t>
      </w:r>
      <w:r>
        <w:rPr>
          <w:rFonts w:ascii="Times New Roman"/>
          <w:b w:val="false"/>
          <w:i w:val="false"/>
          <w:color w:val="000000"/>
          <w:sz w:val="28"/>
        </w:rPr>
        <w:t>7) осуществляет иные полномочия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Исполнение полномочий акима Какпакского сельского округа Райымбекского района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p>
    <w:bookmarkStart w:name="z502" w:id="46"/>
    <w:p>
      <w:pPr>
        <w:spacing w:after="0"/>
        <w:ind w:left="0"/>
        <w:jc w:val="left"/>
      </w:pPr>
      <w:r>
        <w:rPr>
          <w:rFonts w:ascii="Times New Roman"/>
          <w:b/>
          <w:i w:val="false"/>
          <w:color w:val="000000"/>
        </w:rPr>
        <w:t xml:space="preserve"> 4. Имущество государственного органа</w:t>
      </w:r>
    </w:p>
    <w:bookmarkEnd w:id="46"/>
    <w:p>
      <w:pPr>
        <w:spacing w:after="0"/>
        <w:ind w:left="0"/>
        <w:jc w:val="left"/>
      </w:pPr>
      <w:r>
        <w:rPr>
          <w:rFonts w:ascii="Times New Roman"/>
          <w:b w:val="false"/>
          <w:i w:val="false"/>
          <w:color w:val="000000"/>
          <w:sz w:val="28"/>
        </w:rPr>
        <w:t>      </w:t>
      </w:r>
      <w:r>
        <w:rPr>
          <w:rFonts w:ascii="Times New Roman"/>
          <w:b w:val="false"/>
          <w:i w:val="false"/>
          <w:color w:val="000000"/>
          <w:sz w:val="28"/>
        </w:rPr>
        <w:t>21. Государственное учреждение "Аппарат акима Какпакского сельского округа" Райымбекского района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w:t>
      </w:r>
      <w:r>
        <w:rPr>
          <w:rFonts w:ascii="Times New Roman"/>
          <w:b w:val="false"/>
          <w:i w:val="false"/>
          <w:color w:val="000000"/>
          <w:sz w:val="28"/>
        </w:rPr>
        <w:t>Имущество государственного учреждения "Аппарат акима Какпакского сельского округа" Райымбекского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22. Имущество, закрепленное за государственным учреждением "Аппарат акима Какпакского сельского округа" Райымбекского района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23. Государственное учреждение "Аппарат акима Какпакского сельского округа" Райымбекского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507" w:id="47"/>
    <w:p>
      <w:pPr>
        <w:spacing w:after="0"/>
        <w:ind w:left="0"/>
        <w:jc w:val="left"/>
      </w:pPr>
      <w:r>
        <w:rPr>
          <w:rFonts w:ascii="Times New Roman"/>
          <w:b/>
          <w:i w:val="false"/>
          <w:color w:val="000000"/>
        </w:rPr>
        <w:t xml:space="preserve"> 5. Реорганизация и упразднение государственного органа</w:t>
      </w:r>
    </w:p>
    <w:bookmarkEnd w:id="47"/>
    <w:p>
      <w:pPr>
        <w:spacing w:after="0"/>
        <w:ind w:left="0"/>
        <w:jc w:val="left"/>
      </w:pPr>
      <w:r>
        <w:rPr>
          <w:rFonts w:ascii="Times New Roman"/>
          <w:b w:val="false"/>
          <w:i w:val="false"/>
          <w:color w:val="000000"/>
          <w:sz w:val="28"/>
        </w:rPr>
        <w:t>      </w:t>
      </w:r>
      <w:r>
        <w:rPr>
          <w:rFonts w:ascii="Times New Roman"/>
          <w:b w:val="false"/>
          <w:i w:val="false"/>
          <w:color w:val="000000"/>
          <w:sz w:val="28"/>
        </w:rPr>
        <w:t>24. Реорганизация и упразднение государственного учреждения "Аппарат акима Какпакского сельского округа" Райымбекского района осуществляются в соответствии с законодательством Республики Казахстан.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утвержденное постановлением акимата Райымбекского района от 24 августа 2015 года № 319</w:t>
            </w:r>
          </w:p>
        </w:tc>
      </w:tr>
    </w:tbl>
    <w:bookmarkStart w:name="z510" w:id="48"/>
    <w:p>
      <w:pPr>
        <w:spacing w:after="0"/>
        <w:ind w:left="0"/>
        <w:jc w:val="left"/>
      </w:pPr>
      <w:r>
        <w:rPr>
          <w:rFonts w:ascii="Times New Roman"/>
          <w:b/>
          <w:i w:val="false"/>
          <w:color w:val="000000"/>
        </w:rPr>
        <w:t xml:space="preserve"> Положение о государственном учреждении "Аппарат акима Карабулакского сельского округа" Райымбекского района</w:t>
      </w:r>
    </w:p>
    <w:bookmarkEnd w:id="48"/>
    <w:bookmarkStart w:name="z511" w:id="49"/>
    <w:p>
      <w:pPr>
        <w:spacing w:after="0"/>
        <w:ind w:left="0"/>
        <w:jc w:val="left"/>
      </w:pPr>
      <w:r>
        <w:rPr>
          <w:rFonts w:ascii="Times New Roman"/>
          <w:b/>
          <w:i w:val="false"/>
          <w:color w:val="000000"/>
        </w:rPr>
        <w:t xml:space="preserve"> 1. Общие положения</w:t>
      </w:r>
    </w:p>
    <w:bookmarkEnd w:id="49"/>
    <w:p>
      <w:pPr>
        <w:spacing w:after="0"/>
        <w:ind w:left="0"/>
        <w:jc w:val="left"/>
      </w:pPr>
      <w:r>
        <w:rPr>
          <w:rFonts w:ascii="Times New Roman"/>
          <w:b w:val="false"/>
          <w:i w:val="false"/>
          <w:color w:val="000000"/>
          <w:sz w:val="28"/>
        </w:rPr>
        <w:t>      </w:t>
      </w:r>
      <w:r>
        <w:rPr>
          <w:rFonts w:ascii="Times New Roman"/>
          <w:b w:val="false"/>
          <w:i w:val="false"/>
          <w:color w:val="000000"/>
          <w:sz w:val="28"/>
        </w:rPr>
        <w:t>1. Государственное учреждение "Аппарат акима Карабулакского сельского округа" Райымбекского района является государственным органом Республики Казахстан, осуществляющим информационно-аналитическое, организационно-правовое и материально-техническое обеспечение деятельности акима Карабулакского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2. Государственное учреждение "Аппарат акима Карабулакского сельского округа" Райымбекского района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r>
        <w:br/>
      </w:r>
      <w:r>
        <w:rPr>
          <w:rFonts w:ascii="Times New Roman"/>
          <w:b w:val="false"/>
          <w:i w:val="false"/>
          <w:color w:val="000000"/>
          <w:sz w:val="28"/>
        </w:rPr>
        <w:t>
      </w:t>
      </w:r>
      <w:r>
        <w:rPr>
          <w:rFonts w:ascii="Times New Roman"/>
          <w:b w:val="false"/>
          <w:i w:val="false"/>
          <w:color w:val="000000"/>
          <w:sz w:val="28"/>
        </w:rPr>
        <w:t>3. Государственное учреждение "Аппарат акима Карабулакского сельского округа" Райымбекского района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4. Государственное учреждение "Аппарат акима Карабулакского сельского округа" Райымбекского района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5. Государственное учреждение "Аппарат акима Карабулакского сельского округа" Райымбекского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 </w:t>
      </w:r>
      <w:r>
        <w:br/>
      </w:r>
      <w:r>
        <w:rPr>
          <w:rFonts w:ascii="Times New Roman"/>
          <w:b w:val="false"/>
          <w:i w:val="false"/>
          <w:color w:val="000000"/>
          <w:sz w:val="28"/>
        </w:rPr>
        <w:t>
      </w:t>
      </w:r>
      <w:r>
        <w:rPr>
          <w:rFonts w:ascii="Times New Roman"/>
          <w:b w:val="false"/>
          <w:i w:val="false"/>
          <w:color w:val="000000"/>
          <w:sz w:val="28"/>
        </w:rPr>
        <w:t>6. Государственное учреждение "Аппарат акима Карабулакского сельского округа" Раймбекского района по вопросам своей компетенции в установленном законодательством порядке принимает решения, оформляемые распоряжениями и решениями акима Карабулакского сельского округа Райымбекского района и другими актами, предусмотренными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7. Структура и лимит штатной численности государственного учреждения "Аппарат акима Карабулакского сельского округа" Райымбекского района утверждаются в соответствии с действующим законодательством. </w:t>
      </w:r>
      <w:r>
        <w:br/>
      </w:r>
      <w:r>
        <w:rPr>
          <w:rFonts w:ascii="Times New Roman"/>
          <w:b w:val="false"/>
          <w:i w:val="false"/>
          <w:color w:val="000000"/>
          <w:sz w:val="28"/>
        </w:rPr>
        <w:t>
      </w:t>
      </w:r>
      <w:r>
        <w:rPr>
          <w:rFonts w:ascii="Times New Roman"/>
          <w:b w:val="false"/>
          <w:i w:val="false"/>
          <w:color w:val="000000"/>
          <w:sz w:val="28"/>
        </w:rPr>
        <w:t>8. Местонахождение юридического лица: индекс 041415, Республика Казахстан, Алматинская область, Райымбекский район, село А.Нусипбекова, улица Матаева, № 9. </w:t>
      </w:r>
      <w:r>
        <w:br/>
      </w:r>
      <w:r>
        <w:rPr>
          <w:rFonts w:ascii="Times New Roman"/>
          <w:b w:val="false"/>
          <w:i w:val="false"/>
          <w:color w:val="000000"/>
          <w:sz w:val="28"/>
        </w:rPr>
        <w:t>
      </w:t>
      </w:r>
      <w:r>
        <w:rPr>
          <w:rFonts w:ascii="Times New Roman"/>
          <w:b w:val="false"/>
          <w:i w:val="false"/>
          <w:color w:val="000000"/>
          <w:sz w:val="28"/>
        </w:rPr>
        <w:t>9. Полное наименование государственного органа – государственное учреждение "Аппарат акима Карабулакского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10. Настоящее Положение является учредительным документом государственного учреждения "Аппарат акима Карабулакского сельского округа" Райымбекского района. </w:t>
      </w:r>
      <w:r>
        <w:br/>
      </w:r>
      <w:r>
        <w:rPr>
          <w:rFonts w:ascii="Times New Roman"/>
          <w:b w:val="false"/>
          <w:i w:val="false"/>
          <w:color w:val="000000"/>
          <w:sz w:val="28"/>
        </w:rPr>
        <w:t>
      </w:t>
      </w:r>
      <w:r>
        <w:rPr>
          <w:rFonts w:ascii="Times New Roman"/>
          <w:b w:val="false"/>
          <w:i w:val="false"/>
          <w:color w:val="000000"/>
          <w:sz w:val="28"/>
        </w:rPr>
        <w:t>11. Финансирование деятельности государственного учреждения "Аппарат акима Карабулакского сельского округа" Райымбекского района осуществляется из местного бюджета.</w:t>
      </w:r>
      <w:r>
        <w:br/>
      </w:r>
      <w:r>
        <w:rPr>
          <w:rFonts w:ascii="Times New Roman"/>
          <w:b w:val="false"/>
          <w:i w:val="false"/>
          <w:color w:val="000000"/>
          <w:sz w:val="28"/>
        </w:rPr>
        <w:t>
      </w:t>
      </w:r>
      <w:r>
        <w:rPr>
          <w:rFonts w:ascii="Times New Roman"/>
          <w:b w:val="false"/>
          <w:i w:val="false"/>
          <w:color w:val="000000"/>
          <w:sz w:val="28"/>
        </w:rPr>
        <w:t>12. Государственному учреждению "Аппарат акима Карабулакского сельского округа" Райымбекского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Карабулакского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Если государственному учреждению "Аппарат акима Карабулакского сельского округа" Райымбекского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p>
    <w:bookmarkStart w:name="z525" w:id="50"/>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50"/>
    <w:p>
      <w:pPr>
        <w:spacing w:after="0"/>
        <w:ind w:left="0"/>
        <w:jc w:val="left"/>
      </w:pPr>
      <w:r>
        <w:rPr>
          <w:rFonts w:ascii="Times New Roman"/>
          <w:b w:val="false"/>
          <w:i w:val="false"/>
          <w:color w:val="000000"/>
          <w:sz w:val="28"/>
        </w:rPr>
        <w:t>      </w:t>
      </w:r>
      <w:r>
        <w:rPr>
          <w:rFonts w:ascii="Times New Roman"/>
          <w:b w:val="false"/>
          <w:i w:val="false"/>
          <w:color w:val="000000"/>
          <w:sz w:val="28"/>
        </w:rPr>
        <w:t>13. Миссия государственного учреждения "Аппарат акима Карабулакского сельского округа" Райымбекского района: осуществление государственной политики на территории Карабулакского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14. Задача:</w:t>
      </w:r>
      <w:r>
        <w:br/>
      </w:r>
      <w:r>
        <w:rPr>
          <w:rFonts w:ascii="Times New Roman"/>
          <w:b w:val="false"/>
          <w:i w:val="false"/>
          <w:color w:val="000000"/>
          <w:sz w:val="28"/>
        </w:rPr>
        <w:t>
      </w:t>
      </w:r>
      <w:r>
        <w:rPr>
          <w:rFonts w:ascii="Times New Roman"/>
          <w:b w:val="false"/>
          <w:i w:val="false"/>
          <w:color w:val="000000"/>
          <w:sz w:val="28"/>
        </w:rPr>
        <w:t>информационно-аналитическое, организационно-правовое и материально-техническое обеспечение деятельности акима Карабулакского сельского округа Райымбекского района. </w:t>
      </w:r>
      <w:r>
        <w:br/>
      </w:r>
      <w:r>
        <w:rPr>
          <w:rFonts w:ascii="Times New Roman"/>
          <w:b w:val="false"/>
          <w:i w:val="false"/>
          <w:color w:val="000000"/>
          <w:sz w:val="28"/>
        </w:rPr>
        <w:t>
      </w:t>
      </w:r>
      <w:r>
        <w:rPr>
          <w:rFonts w:ascii="Times New Roman"/>
          <w:b w:val="false"/>
          <w:i w:val="false"/>
          <w:color w:val="000000"/>
          <w:sz w:val="28"/>
        </w:rPr>
        <w:t>15. Функции: </w:t>
      </w:r>
      <w:r>
        <w:br/>
      </w:r>
      <w:r>
        <w:rPr>
          <w:rFonts w:ascii="Times New Roman"/>
          <w:b w:val="false"/>
          <w:i w:val="false"/>
          <w:color w:val="000000"/>
          <w:sz w:val="28"/>
        </w:rPr>
        <w:t>
      </w:t>
      </w:r>
      <w:r>
        <w:rPr>
          <w:rFonts w:ascii="Times New Roman"/>
          <w:b w:val="false"/>
          <w:i w:val="false"/>
          <w:color w:val="000000"/>
          <w:sz w:val="28"/>
        </w:rPr>
        <w:t>1) в пределах своей компетенции осуществление регулирования земельных отношений; </w:t>
      </w:r>
      <w:r>
        <w:br/>
      </w:r>
      <w:r>
        <w:rPr>
          <w:rFonts w:ascii="Times New Roman"/>
          <w:b w:val="false"/>
          <w:i w:val="false"/>
          <w:color w:val="000000"/>
          <w:sz w:val="28"/>
        </w:rPr>
        <w:t>
      </w:t>
      </w:r>
      <w:r>
        <w:rPr>
          <w:rFonts w:ascii="Times New Roman"/>
          <w:b w:val="false"/>
          <w:i w:val="false"/>
          <w:color w:val="000000"/>
          <w:sz w:val="28"/>
        </w:rPr>
        <w:t>2) содействие в организации крестьянских или фермерских хозяйств, развитию предпринимательской деятельности;</w:t>
      </w:r>
      <w:r>
        <w:br/>
      </w:r>
      <w:r>
        <w:rPr>
          <w:rFonts w:ascii="Times New Roman"/>
          <w:b w:val="false"/>
          <w:i w:val="false"/>
          <w:color w:val="000000"/>
          <w:sz w:val="28"/>
        </w:rPr>
        <w:t>
      </w:t>
      </w:r>
      <w:r>
        <w:rPr>
          <w:rFonts w:ascii="Times New Roman"/>
          <w:b w:val="false"/>
          <w:i w:val="false"/>
          <w:color w:val="000000"/>
          <w:sz w:val="28"/>
        </w:rPr>
        <w:t>3) организация работ по сохранению исторического и культурного наследия;</w:t>
      </w:r>
      <w:r>
        <w:br/>
      </w:r>
      <w:r>
        <w:rPr>
          <w:rFonts w:ascii="Times New Roman"/>
          <w:b w:val="false"/>
          <w:i w:val="false"/>
          <w:color w:val="000000"/>
          <w:sz w:val="28"/>
        </w:rPr>
        <w:t>
      </w:t>
      </w:r>
      <w:r>
        <w:rPr>
          <w:rFonts w:ascii="Times New Roman"/>
          <w:b w:val="false"/>
          <w:i w:val="false"/>
          <w:color w:val="000000"/>
          <w:sz w:val="28"/>
        </w:rPr>
        <w:t xml:space="preserve">4) выявление малообеспеченных лиц, внесение в вышестоящие органы предложений по обеспечению занятости, оказанию адресной социальной помощи, организация обслуживания одиноких престарелых и </w:t>
      </w:r>
      <w:r>
        <w:br/>
      </w:r>
      <w:r>
        <w:rPr>
          <w:rFonts w:ascii="Times New Roman"/>
          <w:b w:val="false"/>
          <w:i w:val="false"/>
          <w:color w:val="000000"/>
          <w:sz w:val="28"/>
        </w:rPr>
        <w:t>
      </w:t>
      </w:r>
      <w:r>
        <w:rPr>
          <w:rFonts w:ascii="Times New Roman"/>
          <w:b w:val="false"/>
          <w:i w:val="false"/>
          <w:color w:val="000000"/>
          <w:sz w:val="28"/>
        </w:rPr>
        <w:t>нетрудоспособных граждан на дому;</w:t>
      </w:r>
      <w:r>
        <w:br/>
      </w:r>
      <w:r>
        <w:rPr>
          <w:rFonts w:ascii="Times New Roman"/>
          <w:b w:val="false"/>
          <w:i w:val="false"/>
          <w:color w:val="000000"/>
          <w:sz w:val="28"/>
        </w:rPr>
        <w:t>
      </w:t>
      </w:r>
      <w:r>
        <w:rPr>
          <w:rFonts w:ascii="Times New Roman"/>
          <w:b w:val="false"/>
          <w:i w:val="false"/>
          <w:color w:val="000000"/>
          <w:sz w:val="28"/>
        </w:rPr>
        <w:t>5)обеспечение трудоустройства лиц, состоящих на учете в службе пробации уголовно-исполнительной инспекции, и оказание иной социально-правовой помощи;</w:t>
      </w:r>
      <w:r>
        <w:br/>
      </w:r>
      <w:r>
        <w:rPr>
          <w:rFonts w:ascii="Times New Roman"/>
          <w:b w:val="false"/>
          <w:i w:val="false"/>
          <w:color w:val="000000"/>
          <w:sz w:val="28"/>
        </w:rPr>
        <w:t>
      </w:t>
      </w:r>
      <w:r>
        <w:rPr>
          <w:rFonts w:ascii="Times New Roman"/>
          <w:b w:val="false"/>
          <w:i w:val="false"/>
          <w:color w:val="000000"/>
          <w:sz w:val="28"/>
        </w:rPr>
        <w:t>6) организация общественных работ, молодежной практики и социальных рабочих мест;</w:t>
      </w:r>
      <w:r>
        <w:br/>
      </w:r>
      <w:r>
        <w:rPr>
          <w:rFonts w:ascii="Times New Roman"/>
          <w:b w:val="false"/>
          <w:i w:val="false"/>
          <w:color w:val="000000"/>
          <w:sz w:val="28"/>
        </w:rPr>
        <w:t>
      </w:t>
      </w:r>
      <w:r>
        <w:rPr>
          <w:rFonts w:ascii="Times New Roman"/>
          <w:b w:val="false"/>
          <w:i w:val="false"/>
          <w:color w:val="000000"/>
          <w:sz w:val="28"/>
        </w:rPr>
        <w:t>7) содействие развитию местной социальной инфраструктуры;</w:t>
      </w:r>
      <w:r>
        <w:br/>
      </w:r>
      <w:r>
        <w:rPr>
          <w:rFonts w:ascii="Times New Roman"/>
          <w:b w:val="false"/>
          <w:i w:val="false"/>
          <w:color w:val="000000"/>
          <w:sz w:val="28"/>
        </w:rPr>
        <w:t>
      </w:t>
      </w:r>
      <w:r>
        <w:rPr>
          <w:rFonts w:ascii="Times New Roman"/>
          <w:b w:val="false"/>
          <w:i w:val="false"/>
          <w:color w:val="000000"/>
          <w:sz w:val="28"/>
        </w:rPr>
        <w:t>8) взаимодействие с органами местного самоуправления;</w:t>
      </w:r>
      <w:r>
        <w:br/>
      </w:r>
      <w:r>
        <w:rPr>
          <w:rFonts w:ascii="Times New Roman"/>
          <w:b w:val="false"/>
          <w:i w:val="false"/>
          <w:color w:val="000000"/>
          <w:sz w:val="28"/>
        </w:rPr>
        <w:t>
      </w:t>
      </w:r>
      <w:r>
        <w:rPr>
          <w:rFonts w:ascii="Times New Roman"/>
          <w:b w:val="false"/>
          <w:i w:val="false"/>
          <w:color w:val="000000"/>
          <w:sz w:val="28"/>
        </w:rPr>
        <w:t>9) осуществление по хозяйственного учета;</w:t>
      </w:r>
      <w:r>
        <w:br/>
      </w:r>
      <w:r>
        <w:rPr>
          <w:rFonts w:ascii="Times New Roman"/>
          <w:b w:val="false"/>
          <w:i w:val="false"/>
          <w:color w:val="000000"/>
          <w:sz w:val="28"/>
        </w:rPr>
        <w:t>
      </w:t>
      </w:r>
      <w:r>
        <w:rPr>
          <w:rFonts w:ascii="Times New Roman"/>
          <w:b w:val="false"/>
          <w:i w:val="false"/>
          <w:color w:val="000000"/>
          <w:sz w:val="28"/>
        </w:rPr>
        <w:t>10) ведение реестра непрофессиональных медиаторов;</w:t>
      </w:r>
      <w:r>
        <w:br/>
      </w:r>
      <w:r>
        <w:rPr>
          <w:rFonts w:ascii="Times New Roman"/>
          <w:b w:val="false"/>
          <w:i w:val="false"/>
          <w:color w:val="000000"/>
          <w:sz w:val="28"/>
        </w:rPr>
        <w:t>
      </w:t>
      </w:r>
      <w:r>
        <w:rPr>
          <w:rFonts w:ascii="Times New Roman"/>
          <w:b w:val="false"/>
          <w:i w:val="false"/>
          <w:color w:val="000000"/>
          <w:sz w:val="28"/>
        </w:rPr>
        <w:t>11) организация работ по благоустройству, освещению, озеленению и санитарной очистке населенных пунктов;</w:t>
      </w:r>
      <w:r>
        <w:br/>
      </w:r>
      <w:r>
        <w:rPr>
          <w:rFonts w:ascii="Times New Roman"/>
          <w:b w:val="false"/>
          <w:i w:val="false"/>
          <w:color w:val="000000"/>
          <w:sz w:val="28"/>
        </w:rPr>
        <w:t>
      </w:t>
      </w:r>
      <w:r>
        <w:rPr>
          <w:rFonts w:ascii="Times New Roman"/>
          <w:b w:val="false"/>
          <w:i w:val="false"/>
          <w:color w:val="000000"/>
          <w:sz w:val="28"/>
        </w:rPr>
        <w:t>12) осуществление иных функций,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16. Права и обязанности:</w:t>
      </w:r>
      <w:r>
        <w:br/>
      </w:r>
      <w:r>
        <w:rPr>
          <w:rFonts w:ascii="Times New Roman"/>
          <w:b w:val="false"/>
          <w:i w:val="false"/>
          <w:color w:val="000000"/>
          <w:sz w:val="28"/>
        </w:rPr>
        <w:t>
      </w:t>
      </w:r>
      <w:r>
        <w:rPr>
          <w:rFonts w:ascii="Times New Roman"/>
          <w:b w:val="false"/>
          <w:i w:val="false"/>
          <w:color w:val="000000"/>
          <w:sz w:val="28"/>
        </w:rPr>
        <w:t>1) запрашивать и получать в установленном законодательством порядке необходимую в своей деятельности информацию от государственных органов и иных организаций;</w:t>
      </w:r>
      <w:r>
        <w:br/>
      </w:r>
      <w:r>
        <w:rPr>
          <w:rFonts w:ascii="Times New Roman"/>
          <w:b w:val="false"/>
          <w:i w:val="false"/>
          <w:color w:val="000000"/>
          <w:sz w:val="28"/>
        </w:rPr>
        <w:t>
      </w:t>
      </w:r>
      <w:r>
        <w:rPr>
          <w:rFonts w:ascii="Times New Roman"/>
          <w:b w:val="false"/>
          <w:i w:val="false"/>
          <w:color w:val="000000"/>
          <w:sz w:val="28"/>
        </w:rPr>
        <w:t>2) осуществлять пользование имуществом, находящимся на праве оперативного управления;</w:t>
      </w:r>
      <w:r>
        <w:br/>
      </w:r>
      <w:r>
        <w:rPr>
          <w:rFonts w:ascii="Times New Roman"/>
          <w:b w:val="false"/>
          <w:i w:val="false"/>
          <w:color w:val="000000"/>
          <w:sz w:val="28"/>
        </w:rPr>
        <w:t>
      </w:t>
      </w:r>
      <w:r>
        <w:rPr>
          <w:rFonts w:ascii="Times New Roman"/>
          <w:b w:val="false"/>
          <w:i w:val="false"/>
          <w:color w:val="000000"/>
          <w:sz w:val="28"/>
        </w:rPr>
        <w:t>3) своевременно и качественно рассматривать обращения физических и юридических лиц;</w:t>
      </w:r>
      <w:r>
        <w:br/>
      </w:r>
      <w:r>
        <w:rPr>
          <w:rFonts w:ascii="Times New Roman"/>
          <w:b w:val="false"/>
          <w:i w:val="false"/>
          <w:color w:val="000000"/>
          <w:sz w:val="28"/>
        </w:rPr>
        <w:t>
      </w:t>
      </w:r>
      <w:r>
        <w:rPr>
          <w:rFonts w:ascii="Times New Roman"/>
          <w:b w:val="false"/>
          <w:i w:val="false"/>
          <w:color w:val="000000"/>
          <w:sz w:val="28"/>
        </w:rPr>
        <w:t>4) в пределах своей компетенции осуществлять иные права и обязанности, в соответствии с действующим законодательством Республики Казахстан.</w:t>
      </w:r>
      <w:r>
        <w:br/>
      </w:r>
      <w:r>
        <w:rPr>
          <w:rFonts w:ascii="Times New Roman"/>
          <w:b w:val="false"/>
          <w:i w:val="false"/>
          <w:color w:val="000000"/>
          <w:sz w:val="28"/>
        </w:rPr>
        <w:t>
</w:t>
      </w:r>
    </w:p>
    <w:bookmarkStart w:name="z548" w:id="51"/>
    <w:p>
      <w:pPr>
        <w:spacing w:after="0"/>
        <w:ind w:left="0"/>
        <w:jc w:val="left"/>
      </w:pPr>
      <w:r>
        <w:rPr>
          <w:rFonts w:ascii="Times New Roman"/>
          <w:b/>
          <w:i w:val="false"/>
          <w:color w:val="000000"/>
        </w:rPr>
        <w:t xml:space="preserve"> 3. Организация деятельности государственного органа</w:t>
      </w:r>
    </w:p>
    <w:bookmarkEnd w:id="51"/>
    <w:p>
      <w:pPr>
        <w:spacing w:after="0"/>
        <w:ind w:left="0"/>
        <w:jc w:val="left"/>
      </w:pPr>
      <w:r>
        <w:rPr>
          <w:rFonts w:ascii="Times New Roman"/>
          <w:b w:val="false"/>
          <w:i w:val="false"/>
          <w:color w:val="000000"/>
          <w:sz w:val="28"/>
        </w:rPr>
        <w:t>      </w:t>
      </w:r>
      <w:r>
        <w:rPr>
          <w:rFonts w:ascii="Times New Roman"/>
          <w:b w:val="false"/>
          <w:i w:val="false"/>
          <w:color w:val="000000"/>
          <w:sz w:val="28"/>
        </w:rPr>
        <w:t>17. Руководство государственного учреждения "Аппарат акима Карабулакского сельского округа" Райымбекского района осуществляется акимом, который несет персональную ответственность за выполнение возложенных на государственное учреждение "Аппарат акима Карабулакского сельского округа" Райымбекского района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18. Аким Карабулакского сельского округа Райымбекского района назначается на должность и освобождается от должности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19. Аким Карабулакского сельского округа Райымбекского района не имеет заместителей.</w:t>
      </w:r>
      <w:r>
        <w:br/>
      </w:r>
      <w:r>
        <w:rPr>
          <w:rFonts w:ascii="Times New Roman"/>
          <w:b w:val="false"/>
          <w:i w:val="false"/>
          <w:color w:val="000000"/>
          <w:sz w:val="28"/>
        </w:rPr>
        <w:t>
      </w:t>
      </w:r>
      <w:r>
        <w:rPr>
          <w:rFonts w:ascii="Times New Roman"/>
          <w:b w:val="false"/>
          <w:i w:val="false"/>
          <w:color w:val="000000"/>
          <w:sz w:val="28"/>
        </w:rPr>
        <w:t>20. Полномочия акима Карабулакского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1) в пределах своей компетенции определяет обязанности и полномочия работников государственного учреждения "Аппарат акима Карабулакского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2) в соответствии с действующим законодательством назначает и освобождает от должности работников государственного учреждения "Аппарат акима Карабулакского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3) в установленном законодательством порядке поощряет и налагает дисциплинарные взыскания на работников государственного учреждения "Аппарат акима Карабулакского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4) в пределах своей компетенции издает решения и распоряжения;</w:t>
      </w:r>
      <w:r>
        <w:br/>
      </w:r>
      <w:r>
        <w:rPr>
          <w:rFonts w:ascii="Times New Roman"/>
          <w:b w:val="false"/>
          <w:i w:val="false"/>
          <w:color w:val="000000"/>
          <w:sz w:val="28"/>
        </w:rPr>
        <w:t>
      </w:t>
      </w:r>
      <w:r>
        <w:rPr>
          <w:rFonts w:ascii="Times New Roman"/>
          <w:b w:val="false"/>
          <w:i w:val="false"/>
          <w:color w:val="000000"/>
          <w:sz w:val="28"/>
        </w:rPr>
        <w:t>5) в пределах своей компетенции представляет интересы государственного учреждения "Аппарат акима Карабулакского сельского округа" Райымбекского района в государственных органах и иных организациях;</w:t>
      </w:r>
      <w:r>
        <w:br/>
      </w:r>
      <w:r>
        <w:rPr>
          <w:rFonts w:ascii="Times New Roman"/>
          <w:b w:val="false"/>
          <w:i w:val="false"/>
          <w:color w:val="000000"/>
          <w:sz w:val="28"/>
        </w:rPr>
        <w:t>
      </w:t>
      </w:r>
      <w:r>
        <w:rPr>
          <w:rFonts w:ascii="Times New Roman"/>
          <w:b w:val="false"/>
          <w:i w:val="false"/>
          <w:color w:val="000000"/>
          <w:sz w:val="28"/>
        </w:rPr>
        <w:t>6) противодействует коррупции в государственном учреждении "Аппарат акима Карабулакского сельского округа" Райымбекского района с установлением за это персональной ответственности;</w:t>
      </w:r>
      <w:r>
        <w:br/>
      </w:r>
      <w:r>
        <w:rPr>
          <w:rFonts w:ascii="Times New Roman"/>
          <w:b w:val="false"/>
          <w:i w:val="false"/>
          <w:color w:val="000000"/>
          <w:sz w:val="28"/>
        </w:rPr>
        <w:t>
      </w:t>
      </w:r>
      <w:r>
        <w:rPr>
          <w:rFonts w:ascii="Times New Roman"/>
          <w:b w:val="false"/>
          <w:i w:val="false"/>
          <w:color w:val="000000"/>
          <w:sz w:val="28"/>
        </w:rPr>
        <w:t>7) осуществляет иные полномочия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Исполнение полномочий акима Карабулакского сельского округа Райымбекского района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p>
    <w:bookmarkStart w:name="z561" w:id="52"/>
    <w:p>
      <w:pPr>
        <w:spacing w:after="0"/>
        <w:ind w:left="0"/>
        <w:jc w:val="left"/>
      </w:pPr>
      <w:r>
        <w:rPr>
          <w:rFonts w:ascii="Times New Roman"/>
          <w:b/>
          <w:i w:val="false"/>
          <w:color w:val="000000"/>
        </w:rPr>
        <w:t xml:space="preserve"> 4. Имущество государственного органа</w:t>
      </w:r>
    </w:p>
    <w:bookmarkEnd w:id="52"/>
    <w:p>
      <w:pPr>
        <w:spacing w:after="0"/>
        <w:ind w:left="0"/>
        <w:jc w:val="left"/>
      </w:pPr>
      <w:r>
        <w:rPr>
          <w:rFonts w:ascii="Times New Roman"/>
          <w:b w:val="false"/>
          <w:i w:val="false"/>
          <w:color w:val="000000"/>
          <w:sz w:val="28"/>
        </w:rPr>
        <w:t>      </w:t>
      </w:r>
      <w:r>
        <w:rPr>
          <w:rFonts w:ascii="Times New Roman"/>
          <w:b w:val="false"/>
          <w:i w:val="false"/>
          <w:color w:val="000000"/>
          <w:sz w:val="28"/>
        </w:rPr>
        <w:t>21. Государственное учреждение "Аппарат акима Карабулакского сельского округа" Райымбекского района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w:t>
      </w:r>
      <w:r>
        <w:rPr>
          <w:rFonts w:ascii="Times New Roman"/>
          <w:b w:val="false"/>
          <w:i w:val="false"/>
          <w:color w:val="000000"/>
          <w:sz w:val="28"/>
        </w:rPr>
        <w:t>Имущество государственного учреждения "Аппарат акима Карабулакского сельского округа" Райымбекского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22. Имущество, закрепленное за государственным учреждением "Аппарат акима Карабулакского сельского округа" Райымбекского района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23. Государственное учреждение "Аппарат акима Карабулакского сельского округа" Райымбекского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566" w:id="53"/>
    <w:p>
      <w:pPr>
        <w:spacing w:after="0"/>
        <w:ind w:left="0"/>
        <w:jc w:val="left"/>
      </w:pPr>
      <w:r>
        <w:rPr>
          <w:rFonts w:ascii="Times New Roman"/>
          <w:b/>
          <w:i w:val="false"/>
          <w:color w:val="000000"/>
        </w:rPr>
        <w:t xml:space="preserve"> 5. Реорганизация и упразднение государственного органа</w:t>
      </w:r>
    </w:p>
    <w:bookmarkEnd w:id="53"/>
    <w:p>
      <w:pPr>
        <w:spacing w:after="0"/>
        <w:ind w:left="0"/>
        <w:jc w:val="left"/>
      </w:pPr>
      <w:r>
        <w:rPr>
          <w:rFonts w:ascii="Times New Roman"/>
          <w:b w:val="false"/>
          <w:i w:val="false"/>
          <w:color w:val="000000"/>
          <w:sz w:val="28"/>
        </w:rPr>
        <w:t>      </w:t>
      </w:r>
      <w:r>
        <w:rPr>
          <w:rFonts w:ascii="Times New Roman"/>
          <w:b w:val="false"/>
          <w:i w:val="false"/>
          <w:color w:val="000000"/>
          <w:sz w:val="28"/>
        </w:rPr>
        <w:t>24. Реорганизация и упразднение государственного учреждения "Аппарат акима Карабулакского сельского округа" Райымбекского района осуществляются в соответствии с законодательством Республики Казахстан.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утвержденное постановлением акимата Райымбекского района от 24 августа 2015 года № 319</w:t>
            </w:r>
          </w:p>
        </w:tc>
      </w:tr>
    </w:tbl>
    <w:bookmarkStart w:name="z569" w:id="54"/>
    <w:p>
      <w:pPr>
        <w:spacing w:after="0"/>
        <w:ind w:left="0"/>
        <w:jc w:val="left"/>
      </w:pPr>
      <w:r>
        <w:rPr>
          <w:rFonts w:ascii="Times New Roman"/>
          <w:b/>
          <w:i w:val="false"/>
          <w:color w:val="000000"/>
        </w:rPr>
        <w:t xml:space="preserve"> Положение о государственном учреждении "Аппарат акима Карасазского сельского округа" Райымбекского района</w:t>
      </w:r>
    </w:p>
    <w:bookmarkEnd w:id="54"/>
    <w:bookmarkStart w:name="z570" w:id="55"/>
    <w:p>
      <w:pPr>
        <w:spacing w:after="0"/>
        <w:ind w:left="0"/>
        <w:jc w:val="left"/>
      </w:pPr>
      <w:r>
        <w:rPr>
          <w:rFonts w:ascii="Times New Roman"/>
          <w:b/>
          <w:i w:val="false"/>
          <w:color w:val="000000"/>
        </w:rPr>
        <w:t xml:space="preserve"> 1. Общие положения</w:t>
      </w:r>
    </w:p>
    <w:bookmarkEnd w:id="55"/>
    <w:p>
      <w:pPr>
        <w:spacing w:after="0"/>
        <w:ind w:left="0"/>
        <w:jc w:val="left"/>
      </w:pPr>
      <w:r>
        <w:rPr>
          <w:rFonts w:ascii="Times New Roman"/>
          <w:b w:val="false"/>
          <w:i w:val="false"/>
          <w:color w:val="000000"/>
          <w:sz w:val="28"/>
        </w:rPr>
        <w:t>      </w:t>
      </w:r>
      <w:r>
        <w:rPr>
          <w:rFonts w:ascii="Times New Roman"/>
          <w:b w:val="false"/>
          <w:i w:val="false"/>
          <w:color w:val="000000"/>
          <w:sz w:val="28"/>
        </w:rPr>
        <w:t>1. Государственное учреждение "Аппарат акима Карасазского сельского округа" Райымбекского района является государственным органом Республики Казахстан, осуществляющим информационно-аналитическое, организационно-правовое и материально-техническое обеспечение деятельности акима Карасазского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2. Государственное учреждение "Аппарат акима Карасазского сельского округа" Райымбекского района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r>
        <w:br/>
      </w:r>
      <w:r>
        <w:rPr>
          <w:rFonts w:ascii="Times New Roman"/>
          <w:b w:val="false"/>
          <w:i w:val="false"/>
          <w:color w:val="000000"/>
          <w:sz w:val="28"/>
        </w:rPr>
        <w:t>
      </w:t>
      </w:r>
      <w:r>
        <w:rPr>
          <w:rFonts w:ascii="Times New Roman"/>
          <w:b w:val="false"/>
          <w:i w:val="false"/>
          <w:color w:val="000000"/>
          <w:sz w:val="28"/>
        </w:rPr>
        <w:t>3. Государственное учреждение "Аппарат акима Карасазского сельского округа" Райымбекского района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4. Государственное учреждение "Аппарат акима Карасазского сельского округа" Райымбекского района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5. Государственное учреждение "Аппарат акима Карасазского сельского округа" Райымбекского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 </w:t>
      </w:r>
      <w:r>
        <w:br/>
      </w:r>
      <w:r>
        <w:rPr>
          <w:rFonts w:ascii="Times New Roman"/>
          <w:b w:val="false"/>
          <w:i w:val="false"/>
          <w:color w:val="000000"/>
          <w:sz w:val="28"/>
        </w:rPr>
        <w:t>
      </w:t>
      </w:r>
      <w:r>
        <w:rPr>
          <w:rFonts w:ascii="Times New Roman"/>
          <w:b w:val="false"/>
          <w:i w:val="false"/>
          <w:color w:val="000000"/>
          <w:sz w:val="28"/>
        </w:rPr>
        <w:t>6. Государственное учреждение "Аппарат акима Карасазского сельского округа" Раймбекского района по вопросам своей компетенции в установленном законодательством порядке принимает решения, оформляемые распоряжениями и решениями акима Карасазского сельского округа Райымбекского района и другими актами, предусмотренными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7. Структура и лимит штатной численности государственного учреждения "Аппарат акима Карасазского сельского округа" Райымбекского района утверждаются в соответствии с действующим законодательством. </w:t>
      </w:r>
      <w:r>
        <w:br/>
      </w:r>
      <w:r>
        <w:rPr>
          <w:rFonts w:ascii="Times New Roman"/>
          <w:b w:val="false"/>
          <w:i w:val="false"/>
          <w:color w:val="000000"/>
          <w:sz w:val="28"/>
        </w:rPr>
        <w:t>
      </w:t>
      </w:r>
      <w:r>
        <w:rPr>
          <w:rFonts w:ascii="Times New Roman"/>
          <w:b w:val="false"/>
          <w:i w:val="false"/>
          <w:color w:val="000000"/>
          <w:sz w:val="28"/>
        </w:rPr>
        <w:t>8. Местонахождение юридического лица: индекс 041412, Республика Казахстан, Алматинская область, Райымбекский район, село Карасаз, улица Ы.Алтынсарина, № 3. </w:t>
      </w:r>
      <w:r>
        <w:br/>
      </w:r>
      <w:r>
        <w:rPr>
          <w:rFonts w:ascii="Times New Roman"/>
          <w:b w:val="false"/>
          <w:i w:val="false"/>
          <w:color w:val="000000"/>
          <w:sz w:val="28"/>
        </w:rPr>
        <w:t>
      </w:t>
      </w:r>
      <w:r>
        <w:rPr>
          <w:rFonts w:ascii="Times New Roman"/>
          <w:b w:val="false"/>
          <w:i w:val="false"/>
          <w:color w:val="000000"/>
          <w:sz w:val="28"/>
        </w:rPr>
        <w:t>9. Полное наименование государственного органа – государственное учреждение "Аппарат акима Карасазского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10. Настоящее Положение является учредительным документом государственного учреждения "Аппарат акима Карасазского сельского округа" Райымбекского района. </w:t>
      </w:r>
      <w:r>
        <w:br/>
      </w:r>
      <w:r>
        <w:rPr>
          <w:rFonts w:ascii="Times New Roman"/>
          <w:b w:val="false"/>
          <w:i w:val="false"/>
          <w:color w:val="000000"/>
          <w:sz w:val="28"/>
        </w:rPr>
        <w:t>
      </w:t>
      </w:r>
      <w:r>
        <w:rPr>
          <w:rFonts w:ascii="Times New Roman"/>
          <w:b w:val="false"/>
          <w:i w:val="false"/>
          <w:color w:val="000000"/>
          <w:sz w:val="28"/>
        </w:rPr>
        <w:t>11. Финансирование деятельности государственного учреждения "Аппарат акима Карасазского сельского округа" Райымбекского района осуществляется из местного бюджета.</w:t>
      </w:r>
      <w:r>
        <w:br/>
      </w:r>
      <w:r>
        <w:rPr>
          <w:rFonts w:ascii="Times New Roman"/>
          <w:b w:val="false"/>
          <w:i w:val="false"/>
          <w:color w:val="000000"/>
          <w:sz w:val="28"/>
        </w:rPr>
        <w:t>
      </w:t>
      </w:r>
      <w:r>
        <w:rPr>
          <w:rFonts w:ascii="Times New Roman"/>
          <w:b w:val="false"/>
          <w:i w:val="false"/>
          <w:color w:val="000000"/>
          <w:sz w:val="28"/>
        </w:rPr>
        <w:t>12. Государственному учреждению "Аппарат акима Карасазского сельского округа" Райымбекского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Карасазского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Если государственному учреждению "Аппарат акима Карасазского сельского округа" Райымбекского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p>
    <w:bookmarkStart w:name="z584" w:id="56"/>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56"/>
    <w:p>
      <w:pPr>
        <w:spacing w:after="0"/>
        <w:ind w:left="0"/>
        <w:jc w:val="left"/>
      </w:pPr>
      <w:r>
        <w:rPr>
          <w:rFonts w:ascii="Times New Roman"/>
          <w:b w:val="false"/>
          <w:i w:val="false"/>
          <w:color w:val="000000"/>
          <w:sz w:val="28"/>
        </w:rPr>
        <w:t>      </w:t>
      </w:r>
      <w:r>
        <w:rPr>
          <w:rFonts w:ascii="Times New Roman"/>
          <w:b w:val="false"/>
          <w:i w:val="false"/>
          <w:color w:val="000000"/>
          <w:sz w:val="28"/>
        </w:rPr>
        <w:t>13. Миссия государственного учреждения "Аппарат акима Карасазского сельского округа" Райымбекского района: осуществление государственной политики на территории Карасазского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14. Задача:</w:t>
      </w:r>
      <w:r>
        <w:br/>
      </w:r>
      <w:r>
        <w:rPr>
          <w:rFonts w:ascii="Times New Roman"/>
          <w:b w:val="false"/>
          <w:i w:val="false"/>
          <w:color w:val="000000"/>
          <w:sz w:val="28"/>
        </w:rPr>
        <w:t>
      </w:t>
      </w:r>
      <w:r>
        <w:rPr>
          <w:rFonts w:ascii="Times New Roman"/>
          <w:b w:val="false"/>
          <w:i w:val="false"/>
          <w:color w:val="000000"/>
          <w:sz w:val="28"/>
        </w:rPr>
        <w:t>информационно-аналитическое, организационно-правовое и материально-техническое обеспечение деятельности акима Карасазского сельского округа Райымбекского района. </w:t>
      </w:r>
      <w:r>
        <w:br/>
      </w:r>
      <w:r>
        <w:rPr>
          <w:rFonts w:ascii="Times New Roman"/>
          <w:b w:val="false"/>
          <w:i w:val="false"/>
          <w:color w:val="000000"/>
          <w:sz w:val="28"/>
        </w:rPr>
        <w:t>
      </w:t>
      </w:r>
      <w:r>
        <w:rPr>
          <w:rFonts w:ascii="Times New Roman"/>
          <w:b w:val="false"/>
          <w:i w:val="false"/>
          <w:color w:val="000000"/>
          <w:sz w:val="28"/>
        </w:rPr>
        <w:t>15. Функции: </w:t>
      </w:r>
      <w:r>
        <w:br/>
      </w:r>
      <w:r>
        <w:rPr>
          <w:rFonts w:ascii="Times New Roman"/>
          <w:b w:val="false"/>
          <w:i w:val="false"/>
          <w:color w:val="000000"/>
          <w:sz w:val="28"/>
        </w:rPr>
        <w:t>
      </w:t>
      </w:r>
      <w:r>
        <w:rPr>
          <w:rFonts w:ascii="Times New Roman"/>
          <w:b w:val="false"/>
          <w:i w:val="false"/>
          <w:color w:val="000000"/>
          <w:sz w:val="28"/>
        </w:rPr>
        <w:t>1) в пределах своей компетенции осуществление регулирования земельных отношений; </w:t>
      </w:r>
      <w:r>
        <w:br/>
      </w:r>
      <w:r>
        <w:rPr>
          <w:rFonts w:ascii="Times New Roman"/>
          <w:b w:val="false"/>
          <w:i w:val="false"/>
          <w:color w:val="000000"/>
          <w:sz w:val="28"/>
        </w:rPr>
        <w:t>
      </w:t>
      </w:r>
      <w:r>
        <w:rPr>
          <w:rFonts w:ascii="Times New Roman"/>
          <w:b w:val="false"/>
          <w:i w:val="false"/>
          <w:color w:val="000000"/>
          <w:sz w:val="28"/>
        </w:rPr>
        <w:t>2) содействие в организации крестьянских или фермерских хозяйств, развитию предпринимательской деятельности;</w:t>
      </w:r>
      <w:r>
        <w:br/>
      </w:r>
      <w:r>
        <w:rPr>
          <w:rFonts w:ascii="Times New Roman"/>
          <w:b w:val="false"/>
          <w:i w:val="false"/>
          <w:color w:val="000000"/>
          <w:sz w:val="28"/>
        </w:rPr>
        <w:t>
      </w:t>
      </w:r>
      <w:r>
        <w:rPr>
          <w:rFonts w:ascii="Times New Roman"/>
          <w:b w:val="false"/>
          <w:i w:val="false"/>
          <w:color w:val="000000"/>
          <w:sz w:val="28"/>
        </w:rPr>
        <w:t>3) организация работ по сохранению исторического и культурного наследия;</w:t>
      </w:r>
      <w:r>
        <w:br/>
      </w:r>
      <w:r>
        <w:rPr>
          <w:rFonts w:ascii="Times New Roman"/>
          <w:b w:val="false"/>
          <w:i w:val="false"/>
          <w:color w:val="000000"/>
          <w:sz w:val="28"/>
        </w:rPr>
        <w:t>
      </w:t>
      </w:r>
      <w:r>
        <w:rPr>
          <w:rFonts w:ascii="Times New Roman"/>
          <w:b w:val="false"/>
          <w:i w:val="false"/>
          <w:color w:val="000000"/>
          <w:sz w:val="28"/>
        </w:rPr>
        <w:t xml:space="preserve">4) выявление малообеспеченных лиц, внесение в вышестоящие органы предложений по обеспечению занятости, оказанию адресной социальной помощи, организация обслуживания одиноких престарелых и </w:t>
      </w:r>
      <w:r>
        <w:br/>
      </w:r>
      <w:r>
        <w:rPr>
          <w:rFonts w:ascii="Times New Roman"/>
          <w:b w:val="false"/>
          <w:i w:val="false"/>
          <w:color w:val="000000"/>
          <w:sz w:val="28"/>
        </w:rPr>
        <w:t>
      </w:t>
      </w:r>
      <w:r>
        <w:rPr>
          <w:rFonts w:ascii="Times New Roman"/>
          <w:b w:val="false"/>
          <w:i w:val="false"/>
          <w:color w:val="000000"/>
          <w:sz w:val="28"/>
        </w:rPr>
        <w:t>нетрудоспособных граждан на дому;</w:t>
      </w:r>
      <w:r>
        <w:br/>
      </w:r>
      <w:r>
        <w:rPr>
          <w:rFonts w:ascii="Times New Roman"/>
          <w:b w:val="false"/>
          <w:i w:val="false"/>
          <w:color w:val="000000"/>
          <w:sz w:val="28"/>
        </w:rPr>
        <w:t>
      </w:t>
      </w:r>
      <w:r>
        <w:rPr>
          <w:rFonts w:ascii="Times New Roman"/>
          <w:b w:val="false"/>
          <w:i w:val="false"/>
          <w:color w:val="000000"/>
          <w:sz w:val="28"/>
        </w:rPr>
        <w:t>5) обеспечение трудоустройства лиц, состоящих на учете в службе пробации уголовно-исполнительной инспекции, и оказание иной социально-правовой помощи;</w:t>
      </w:r>
      <w:r>
        <w:br/>
      </w:r>
      <w:r>
        <w:rPr>
          <w:rFonts w:ascii="Times New Roman"/>
          <w:b w:val="false"/>
          <w:i w:val="false"/>
          <w:color w:val="000000"/>
          <w:sz w:val="28"/>
        </w:rPr>
        <w:t>
      </w:t>
      </w:r>
      <w:r>
        <w:rPr>
          <w:rFonts w:ascii="Times New Roman"/>
          <w:b w:val="false"/>
          <w:i w:val="false"/>
          <w:color w:val="000000"/>
          <w:sz w:val="28"/>
        </w:rPr>
        <w:t>6) организация общественных работ, молодежной практики и социальных рабочих мест;</w:t>
      </w:r>
      <w:r>
        <w:br/>
      </w:r>
      <w:r>
        <w:rPr>
          <w:rFonts w:ascii="Times New Roman"/>
          <w:b w:val="false"/>
          <w:i w:val="false"/>
          <w:color w:val="000000"/>
          <w:sz w:val="28"/>
        </w:rPr>
        <w:t>
      </w:t>
      </w:r>
      <w:r>
        <w:rPr>
          <w:rFonts w:ascii="Times New Roman"/>
          <w:b w:val="false"/>
          <w:i w:val="false"/>
          <w:color w:val="000000"/>
          <w:sz w:val="28"/>
        </w:rPr>
        <w:t>7) содействие развитию местной социальной инфраструктуры;</w:t>
      </w:r>
      <w:r>
        <w:br/>
      </w:r>
      <w:r>
        <w:rPr>
          <w:rFonts w:ascii="Times New Roman"/>
          <w:b w:val="false"/>
          <w:i w:val="false"/>
          <w:color w:val="000000"/>
          <w:sz w:val="28"/>
        </w:rPr>
        <w:t>
      </w:t>
      </w:r>
      <w:r>
        <w:rPr>
          <w:rFonts w:ascii="Times New Roman"/>
          <w:b w:val="false"/>
          <w:i w:val="false"/>
          <w:color w:val="000000"/>
          <w:sz w:val="28"/>
        </w:rPr>
        <w:t>8) взаимодействие с органами местного самоуправления;</w:t>
      </w:r>
      <w:r>
        <w:br/>
      </w:r>
      <w:r>
        <w:rPr>
          <w:rFonts w:ascii="Times New Roman"/>
          <w:b w:val="false"/>
          <w:i w:val="false"/>
          <w:color w:val="000000"/>
          <w:sz w:val="28"/>
        </w:rPr>
        <w:t>
      </w:t>
      </w:r>
      <w:r>
        <w:rPr>
          <w:rFonts w:ascii="Times New Roman"/>
          <w:b w:val="false"/>
          <w:i w:val="false"/>
          <w:color w:val="000000"/>
          <w:sz w:val="28"/>
        </w:rPr>
        <w:t>9) осуществление похозяйственного учета;</w:t>
      </w:r>
      <w:r>
        <w:br/>
      </w:r>
      <w:r>
        <w:rPr>
          <w:rFonts w:ascii="Times New Roman"/>
          <w:b w:val="false"/>
          <w:i w:val="false"/>
          <w:color w:val="000000"/>
          <w:sz w:val="28"/>
        </w:rPr>
        <w:t>
      </w:t>
      </w:r>
      <w:r>
        <w:rPr>
          <w:rFonts w:ascii="Times New Roman"/>
          <w:b w:val="false"/>
          <w:i w:val="false"/>
          <w:color w:val="000000"/>
          <w:sz w:val="28"/>
        </w:rPr>
        <w:t>10) ведение реестра непрофессиональных медиаторов;</w:t>
      </w:r>
      <w:r>
        <w:br/>
      </w:r>
      <w:r>
        <w:rPr>
          <w:rFonts w:ascii="Times New Roman"/>
          <w:b w:val="false"/>
          <w:i w:val="false"/>
          <w:color w:val="000000"/>
          <w:sz w:val="28"/>
        </w:rPr>
        <w:t>
      </w:t>
      </w:r>
      <w:r>
        <w:rPr>
          <w:rFonts w:ascii="Times New Roman"/>
          <w:b w:val="false"/>
          <w:i w:val="false"/>
          <w:color w:val="000000"/>
          <w:sz w:val="28"/>
        </w:rPr>
        <w:t>11) организация работ по благоустройству, освещению, озеленению и санитарной очистке населенных пунктов;</w:t>
      </w:r>
      <w:r>
        <w:br/>
      </w:r>
      <w:r>
        <w:rPr>
          <w:rFonts w:ascii="Times New Roman"/>
          <w:b w:val="false"/>
          <w:i w:val="false"/>
          <w:color w:val="000000"/>
          <w:sz w:val="28"/>
        </w:rPr>
        <w:t>
      </w:t>
      </w:r>
      <w:r>
        <w:rPr>
          <w:rFonts w:ascii="Times New Roman"/>
          <w:b w:val="false"/>
          <w:i w:val="false"/>
          <w:color w:val="000000"/>
          <w:sz w:val="28"/>
        </w:rPr>
        <w:t>12) осуществление иных функций,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16. Права и обязанности:</w:t>
      </w:r>
      <w:r>
        <w:br/>
      </w:r>
      <w:r>
        <w:rPr>
          <w:rFonts w:ascii="Times New Roman"/>
          <w:b w:val="false"/>
          <w:i w:val="false"/>
          <w:color w:val="000000"/>
          <w:sz w:val="28"/>
        </w:rPr>
        <w:t>
      </w:t>
      </w:r>
      <w:r>
        <w:rPr>
          <w:rFonts w:ascii="Times New Roman"/>
          <w:b w:val="false"/>
          <w:i w:val="false"/>
          <w:color w:val="000000"/>
          <w:sz w:val="28"/>
        </w:rPr>
        <w:t>1) запрашивать и получать в установленном законодательством порядке необходимую в своей деятельности информацию от государственных органов и иных организаций;</w:t>
      </w:r>
      <w:r>
        <w:br/>
      </w:r>
      <w:r>
        <w:rPr>
          <w:rFonts w:ascii="Times New Roman"/>
          <w:b w:val="false"/>
          <w:i w:val="false"/>
          <w:color w:val="000000"/>
          <w:sz w:val="28"/>
        </w:rPr>
        <w:t>
      </w:t>
      </w:r>
      <w:r>
        <w:rPr>
          <w:rFonts w:ascii="Times New Roman"/>
          <w:b w:val="false"/>
          <w:i w:val="false"/>
          <w:color w:val="000000"/>
          <w:sz w:val="28"/>
        </w:rPr>
        <w:t>2) осуществлять пользование имуществом, находящимся на праве оперативного управления;</w:t>
      </w:r>
      <w:r>
        <w:br/>
      </w:r>
      <w:r>
        <w:rPr>
          <w:rFonts w:ascii="Times New Roman"/>
          <w:b w:val="false"/>
          <w:i w:val="false"/>
          <w:color w:val="000000"/>
          <w:sz w:val="28"/>
        </w:rPr>
        <w:t>
      </w:t>
      </w:r>
      <w:r>
        <w:rPr>
          <w:rFonts w:ascii="Times New Roman"/>
          <w:b w:val="false"/>
          <w:i w:val="false"/>
          <w:color w:val="000000"/>
          <w:sz w:val="28"/>
        </w:rPr>
        <w:t>3) своевременно и качественно рассматривать обращения физических и юридических лиц;</w:t>
      </w:r>
      <w:r>
        <w:br/>
      </w:r>
      <w:r>
        <w:rPr>
          <w:rFonts w:ascii="Times New Roman"/>
          <w:b w:val="false"/>
          <w:i w:val="false"/>
          <w:color w:val="000000"/>
          <w:sz w:val="28"/>
        </w:rPr>
        <w:t>
      </w:t>
      </w:r>
      <w:r>
        <w:rPr>
          <w:rFonts w:ascii="Times New Roman"/>
          <w:b w:val="false"/>
          <w:i w:val="false"/>
          <w:color w:val="000000"/>
          <w:sz w:val="28"/>
        </w:rPr>
        <w:t>4) в пределах своей компетенции осуществлять иные права и обязанности, в соответствии с действующим законодательством Республики Казахстан.</w:t>
      </w:r>
      <w:r>
        <w:br/>
      </w:r>
      <w:r>
        <w:rPr>
          <w:rFonts w:ascii="Times New Roman"/>
          <w:b w:val="false"/>
          <w:i w:val="false"/>
          <w:color w:val="000000"/>
          <w:sz w:val="28"/>
        </w:rPr>
        <w:t>
</w:t>
      </w:r>
    </w:p>
    <w:bookmarkStart w:name="z607" w:id="57"/>
    <w:p>
      <w:pPr>
        <w:spacing w:after="0"/>
        <w:ind w:left="0"/>
        <w:jc w:val="left"/>
      </w:pPr>
      <w:r>
        <w:rPr>
          <w:rFonts w:ascii="Times New Roman"/>
          <w:b/>
          <w:i w:val="false"/>
          <w:color w:val="000000"/>
        </w:rPr>
        <w:t xml:space="preserve"> 3. Организация деятельности государственного органа</w:t>
      </w:r>
    </w:p>
    <w:bookmarkEnd w:id="57"/>
    <w:p>
      <w:pPr>
        <w:spacing w:after="0"/>
        <w:ind w:left="0"/>
        <w:jc w:val="left"/>
      </w:pPr>
      <w:r>
        <w:rPr>
          <w:rFonts w:ascii="Times New Roman"/>
          <w:b w:val="false"/>
          <w:i w:val="false"/>
          <w:color w:val="000000"/>
          <w:sz w:val="28"/>
        </w:rPr>
        <w:t>      </w:t>
      </w:r>
      <w:r>
        <w:rPr>
          <w:rFonts w:ascii="Times New Roman"/>
          <w:b w:val="false"/>
          <w:i w:val="false"/>
          <w:color w:val="000000"/>
          <w:sz w:val="28"/>
        </w:rPr>
        <w:t>17. Руководство государственного учреждения "Аппарат акима Карасазского сельского округа" Райымбекского района осуществляется акимом, который несет персональную ответственность за выполнение возложенных на государственное учреждение "Аппарат акима Карасазского сельского округа" Райымбекского района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18. Аким Карасазского сельского округа Райымбекского района назначается на должность и освобождается от должности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19. Аким Карасазского сельского округа Райымбекского района не имеет заместителей.</w:t>
      </w:r>
      <w:r>
        <w:br/>
      </w:r>
      <w:r>
        <w:rPr>
          <w:rFonts w:ascii="Times New Roman"/>
          <w:b w:val="false"/>
          <w:i w:val="false"/>
          <w:color w:val="000000"/>
          <w:sz w:val="28"/>
        </w:rPr>
        <w:t>
      </w:t>
      </w:r>
      <w:r>
        <w:rPr>
          <w:rFonts w:ascii="Times New Roman"/>
          <w:b w:val="false"/>
          <w:i w:val="false"/>
          <w:color w:val="000000"/>
          <w:sz w:val="28"/>
        </w:rPr>
        <w:t>20. Полномочия акима Карасазского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1) в пределах своей компетенции определяет обязанности и полномочия работников государственного учреждения "Аппарат акима Карасазского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2) в соответствии с действующим законодательством назначает и освобождает от должности работников государственного учреждения "Аппарат акима Карасазского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3) в установленном законодательством порядке поощряет и налагает дисциплинарные взыскания на работников государственного учреждения "Аппарат акима Карасазского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4) в пределах своей компетенции издает решения и распоряжения;</w:t>
      </w:r>
      <w:r>
        <w:br/>
      </w:r>
      <w:r>
        <w:rPr>
          <w:rFonts w:ascii="Times New Roman"/>
          <w:b w:val="false"/>
          <w:i w:val="false"/>
          <w:color w:val="000000"/>
          <w:sz w:val="28"/>
        </w:rPr>
        <w:t>
      </w:t>
      </w:r>
      <w:r>
        <w:rPr>
          <w:rFonts w:ascii="Times New Roman"/>
          <w:b w:val="false"/>
          <w:i w:val="false"/>
          <w:color w:val="000000"/>
          <w:sz w:val="28"/>
        </w:rPr>
        <w:t>5) в пределах своей компетенции представляет интересы государственного учреждения "Аппарат акима Карасазского сельского округа" Райымбекского района в государственных органах и иных организациях;</w:t>
      </w:r>
      <w:r>
        <w:br/>
      </w:r>
      <w:r>
        <w:rPr>
          <w:rFonts w:ascii="Times New Roman"/>
          <w:b w:val="false"/>
          <w:i w:val="false"/>
          <w:color w:val="000000"/>
          <w:sz w:val="28"/>
        </w:rPr>
        <w:t>
      </w:t>
      </w:r>
      <w:r>
        <w:rPr>
          <w:rFonts w:ascii="Times New Roman"/>
          <w:b w:val="false"/>
          <w:i w:val="false"/>
          <w:color w:val="000000"/>
          <w:sz w:val="28"/>
        </w:rPr>
        <w:t>6) противодействует коррупции в государственном учреждении "Аппарат акима Карасазского сельского округа" Райымбекского района с установлением за это персональной ответственности;</w:t>
      </w:r>
      <w:r>
        <w:br/>
      </w:r>
      <w:r>
        <w:rPr>
          <w:rFonts w:ascii="Times New Roman"/>
          <w:b w:val="false"/>
          <w:i w:val="false"/>
          <w:color w:val="000000"/>
          <w:sz w:val="28"/>
        </w:rPr>
        <w:t>
      </w:t>
      </w:r>
      <w:r>
        <w:rPr>
          <w:rFonts w:ascii="Times New Roman"/>
          <w:b w:val="false"/>
          <w:i w:val="false"/>
          <w:color w:val="000000"/>
          <w:sz w:val="28"/>
        </w:rPr>
        <w:t>7) осуществляет иные полномочия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Исполнение полномочий акима Карабулакского сельского округа Райымбекского района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p>
    <w:bookmarkStart w:name="z620" w:id="58"/>
    <w:p>
      <w:pPr>
        <w:spacing w:after="0"/>
        <w:ind w:left="0"/>
        <w:jc w:val="left"/>
      </w:pPr>
      <w:r>
        <w:rPr>
          <w:rFonts w:ascii="Times New Roman"/>
          <w:b/>
          <w:i w:val="false"/>
          <w:color w:val="000000"/>
        </w:rPr>
        <w:t xml:space="preserve"> 4. Имущество государственного органа</w:t>
      </w:r>
    </w:p>
    <w:bookmarkEnd w:id="58"/>
    <w:p>
      <w:pPr>
        <w:spacing w:after="0"/>
        <w:ind w:left="0"/>
        <w:jc w:val="left"/>
      </w:pPr>
      <w:r>
        <w:rPr>
          <w:rFonts w:ascii="Times New Roman"/>
          <w:b w:val="false"/>
          <w:i w:val="false"/>
          <w:color w:val="000000"/>
          <w:sz w:val="28"/>
        </w:rPr>
        <w:t>      </w:t>
      </w:r>
      <w:r>
        <w:rPr>
          <w:rFonts w:ascii="Times New Roman"/>
          <w:b w:val="false"/>
          <w:i w:val="false"/>
          <w:color w:val="000000"/>
          <w:sz w:val="28"/>
        </w:rPr>
        <w:t>21. Государственное учреждение "Аппарат акима Карасазского сельского округа" Райымбекского района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w:t>
      </w:r>
      <w:r>
        <w:rPr>
          <w:rFonts w:ascii="Times New Roman"/>
          <w:b w:val="false"/>
          <w:i w:val="false"/>
          <w:color w:val="000000"/>
          <w:sz w:val="28"/>
        </w:rPr>
        <w:t>Имущество государственного учреждения "Аппарат акима Карасазского сельского округа" Райымбекского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22. Имущество, закрепленное за государственным учреждением "Аппарат акима Карасазского сельского округа" Райымбекского района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23. Государственное учреждение "Аппарат акима Карасазского сельского округа" Райымбекского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625" w:id="59"/>
    <w:p>
      <w:pPr>
        <w:spacing w:after="0"/>
        <w:ind w:left="0"/>
        <w:jc w:val="left"/>
      </w:pPr>
      <w:r>
        <w:rPr>
          <w:rFonts w:ascii="Times New Roman"/>
          <w:b/>
          <w:i w:val="false"/>
          <w:color w:val="000000"/>
        </w:rPr>
        <w:t xml:space="preserve"> 5. Реорганизация и упразднение государственного органа</w:t>
      </w:r>
    </w:p>
    <w:bookmarkEnd w:id="59"/>
    <w:p>
      <w:pPr>
        <w:spacing w:after="0"/>
        <w:ind w:left="0"/>
        <w:jc w:val="left"/>
      </w:pPr>
      <w:r>
        <w:rPr>
          <w:rFonts w:ascii="Times New Roman"/>
          <w:b w:val="false"/>
          <w:i w:val="false"/>
          <w:color w:val="000000"/>
          <w:sz w:val="28"/>
        </w:rPr>
        <w:t>      </w:t>
      </w:r>
      <w:r>
        <w:rPr>
          <w:rFonts w:ascii="Times New Roman"/>
          <w:b w:val="false"/>
          <w:i w:val="false"/>
          <w:color w:val="000000"/>
          <w:sz w:val="28"/>
        </w:rPr>
        <w:t>24. Реорганизация и упразднение государственного учреждения "Аппарат акима Карасазского сельского округа" Райымбекского района осуществляются в соответствии с законодательством Республики Казахстан.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утвержденное постановлением акимата Райымбекского района от 24 августа 2015 года № 319</w:t>
            </w:r>
          </w:p>
        </w:tc>
      </w:tr>
    </w:tbl>
    <w:bookmarkStart w:name="z628" w:id="60"/>
    <w:p>
      <w:pPr>
        <w:spacing w:after="0"/>
        <w:ind w:left="0"/>
        <w:jc w:val="left"/>
      </w:pPr>
      <w:r>
        <w:rPr>
          <w:rFonts w:ascii="Times New Roman"/>
          <w:b/>
          <w:i w:val="false"/>
          <w:color w:val="000000"/>
        </w:rPr>
        <w:t xml:space="preserve"> Положение о государственном учреждении "Аппарат акима Каркаринского сельского округа" Райымбекского района</w:t>
      </w:r>
    </w:p>
    <w:bookmarkEnd w:id="60"/>
    <w:bookmarkStart w:name="z629" w:id="61"/>
    <w:p>
      <w:pPr>
        <w:spacing w:after="0"/>
        <w:ind w:left="0"/>
        <w:jc w:val="left"/>
      </w:pPr>
      <w:r>
        <w:rPr>
          <w:rFonts w:ascii="Times New Roman"/>
          <w:b/>
          <w:i w:val="false"/>
          <w:color w:val="000000"/>
        </w:rPr>
        <w:t xml:space="preserve"> 1. Общие положения</w:t>
      </w:r>
    </w:p>
    <w:bookmarkEnd w:id="61"/>
    <w:p>
      <w:pPr>
        <w:spacing w:after="0"/>
        <w:ind w:left="0"/>
        <w:jc w:val="left"/>
      </w:pPr>
      <w:r>
        <w:rPr>
          <w:rFonts w:ascii="Times New Roman"/>
          <w:b w:val="false"/>
          <w:i w:val="false"/>
          <w:color w:val="000000"/>
          <w:sz w:val="28"/>
        </w:rPr>
        <w:t>      </w:t>
      </w:r>
      <w:r>
        <w:rPr>
          <w:rFonts w:ascii="Times New Roman"/>
          <w:b w:val="false"/>
          <w:i w:val="false"/>
          <w:color w:val="000000"/>
          <w:sz w:val="28"/>
        </w:rPr>
        <w:t>1. Государственное учреждение "Аппарат акима Каркаринского сельского округа" Райымбекского района является государственным органом Республики Казахстан, осуществляющим информационно-аналитическое, организационно-правовое и материально-техническое обеспечение деятельности акима Каркаринского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2. Государственное учреждение "Аппарат акима Каркаринского сельского округа" Райымбекского района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r>
        <w:br/>
      </w:r>
      <w:r>
        <w:rPr>
          <w:rFonts w:ascii="Times New Roman"/>
          <w:b w:val="false"/>
          <w:i w:val="false"/>
          <w:color w:val="000000"/>
          <w:sz w:val="28"/>
        </w:rPr>
        <w:t>
      </w:t>
      </w:r>
      <w:r>
        <w:rPr>
          <w:rFonts w:ascii="Times New Roman"/>
          <w:b w:val="false"/>
          <w:i w:val="false"/>
          <w:color w:val="000000"/>
          <w:sz w:val="28"/>
        </w:rPr>
        <w:t>3. Государственное учреждение "Аппарат акима Каркаринского сельского округа" Райымбекского района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4. Государственное учреждение "Аппарат акима Каркаринского сельского округа" Райымбекского района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5. Государственное учреждение "Аппарат акима Каркаринского сельского округа" Райымбекского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 </w:t>
      </w:r>
      <w:r>
        <w:br/>
      </w:r>
      <w:r>
        <w:rPr>
          <w:rFonts w:ascii="Times New Roman"/>
          <w:b w:val="false"/>
          <w:i w:val="false"/>
          <w:color w:val="000000"/>
          <w:sz w:val="28"/>
        </w:rPr>
        <w:t>
      </w:t>
      </w:r>
      <w:r>
        <w:rPr>
          <w:rFonts w:ascii="Times New Roman"/>
          <w:b w:val="false"/>
          <w:i w:val="false"/>
          <w:color w:val="000000"/>
          <w:sz w:val="28"/>
        </w:rPr>
        <w:t>6. Государственное учреждение "Аппарат акима Каркаринского сельского округа" Раймбекского района по вопросам своей компетенции в установленном законодательством порядке принимает решения, оформляемые распоряжениями и решениями акима Каркаринского сельского округа Райымбекского района и другими актами, предусмотренными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7. Структура и лимит штатной численности государственного учреждения "Аппарат акима Каркаринского сельского округа" Райымбекского района утверждаются в соответствии с действующим законодательством. </w:t>
      </w:r>
      <w:r>
        <w:br/>
      </w:r>
      <w:r>
        <w:rPr>
          <w:rFonts w:ascii="Times New Roman"/>
          <w:b w:val="false"/>
          <w:i w:val="false"/>
          <w:color w:val="000000"/>
          <w:sz w:val="28"/>
        </w:rPr>
        <w:t>
      </w:t>
      </w:r>
      <w:r>
        <w:rPr>
          <w:rFonts w:ascii="Times New Roman"/>
          <w:b w:val="false"/>
          <w:i w:val="false"/>
          <w:color w:val="000000"/>
          <w:sz w:val="28"/>
        </w:rPr>
        <w:t>8. Местонахождение юридического лица: индекс 041414, Республика Казахстан, Алматинская область, Райымбекский район, село Каркара, улица Кайыпова, № 17. </w:t>
      </w:r>
      <w:r>
        <w:br/>
      </w:r>
      <w:r>
        <w:rPr>
          <w:rFonts w:ascii="Times New Roman"/>
          <w:b w:val="false"/>
          <w:i w:val="false"/>
          <w:color w:val="000000"/>
          <w:sz w:val="28"/>
        </w:rPr>
        <w:t>
      </w:t>
      </w:r>
      <w:r>
        <w:rPr>
          <w:rFonts w:ascii="Times New Roman"/>
          <w:b w:val="false"/>
          <w:i w:val="false"/>
          <w:color w:val="000000"/>
          <w:sz w:val="28"/>
        </w:rPr>
        <w:t>9. Полное наименование государственного органа – государственное учреждение "Аппарат акима Каркаринского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10. Настоящее Положение является учредительным документом государственного учреждения "Аппарат акима Каркаринского сельского округа" Райымбекского района. </w:t>
      </w:r>
      <w:r>
        <w:br/>
      </w:r>
      <w:r>
        <w:rPr>
          <w:rFonts w:ascii="Times New Roman"/>
          <w:b w:val="false"/>
          <w:i w:val="false"/>
          <w:color w:val="000000"/>
          <w:sz w:val="28"/>
        </w:rPr>
        <w:t>
      </w:t>
      </w:r>
      <w:r>
        <w:rPr>
          <w:rFonts w:ascii="Times New Roman"/>
          <w:b w:val="false"/>
          <w:i w:val="false"/>
          <w:color w:val="000000"/>
          <w:sz w:val="28"/>
        </w:rPr>
        <w:t>11. Финансирование деятельности государственного учреждения "Аппарат акима Каркаринского сельского округа" Райымбекского района осуществляется из местного бюджета.</w:t>
      </w:r>
      <w:r>
        <w:br/>
      </w:r>
      <w:r>
        <w:rPr>
          <w:rFonts w:ascii="Times New Roman"/>
          <w:b w:val="false"/>
          <w:i w:val="false"/>
          <w:color w:val="000000"/>
          <w:sz w:val="28"/>
        </w:rPr>
        <w:t>
      </w:t>
      </w:r>
      <w:r>
        <w:rPr>
          <w:rFonts w:ascii="Times New Roman"/>
          <w:b w:val="false"/>
          <w:i w:val="false"/>
          <w:color w:val="000000"/>
          <w:sz w:val="28"/>
        </w:rPr>
        <w:t>12. Государственному учреждению "Аппарат акима Каркаринского сельского округа" Райымбекского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Каркаринского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Если государственному учреждению "Аппарат акима Каркаринского сельского округа" Райымбекского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p>
    <w:bookmarkStart w:name="z643" w:id="62"/>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62"/>
    <w:p>
      <w:pPr>
        <w:spacing w:after="0"/>
        <w:ind w:left="0"/>
        <w:jc w:val="left"/>
      </w:pPr>
      <w:r>
        <w:rPr>
          <w:rFonts w:ascii="Times New Roman"/>
          <w:b w:val="false"/>
          <w:i w:val="false"/>
          <w:color w:val="000000"/>
          <w:sz w:val="28"/>
        </w:rPr>
        <w:t>      </w:t>
      </w:r>
      <w:r>
        <w:rPr>
          <w:rFonts w:ascii="Times New Roman"/>
          <w:b w:val="false"/>
          <w:i w:val="false"/>
          <w:color w:val="000000"/>
          <w:sz w:val="28"/>
        </w:rPr>
        <w:t>13. Миссия государственного учреждения "Аппарат акима Каркаринского сельского округа" Райымбекского района: осуществление государственной политики на территории Каркаринского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14. Задача:</w:t>
      </w:r>
      <w:r>
        <w:br/>
      </w:r>
      <w:r>
        <w:rPr>
          <w:rFonts w:ascii="Times New Roman"/>
          <w:b w:val="false"/>
          <w:i w:val="false"/>
          <w:color w:val="000000"/>
          <w:sz w:val="28"/>
        </w:rPr>
        <w:t>
      </w:t>
      </w:r>
      <w:r>
        <w:rPr>
          <w:rFonts w:ascii="Times New Roman"/>
          <w:b w:val="false"/>
          <w:i w:val="false"/>
          <w:color w:val="000000"/>
          <w:sz w:val="28"/>
        </w:rPr>
        <w:t>информационно-аналитическое, организационно-правовое и материально-техническое обеспечение деятельности акима Карасазского сельского округа Райымбекского района. </w:t>
      </w:r>
      <w:r>
        <w:br/>
      </w:r>
      <w:r>
        <w:rPr>
          <w:rFonts w:ascii="Times New Roman"/>
          <w:b w:val="false"/>
          <w:i w:val="false"/>
          <w:color w:val="000000"/>
          <w:sz w:val="28"/>
        </w:rPr>
        <w:t>
      </w:t>
      </w:r>
      <w:r>
        <w:rPr>
          <w:rFonts w:ascii="Times New Roman"/>
          <w:b w:val="false"/>
          <w:i w:val="false"/>
          <w:color w:val="000000"/>
          <w:sz w:val="28"/>
        </w:rPr>
        <w:t>15. Функции: </w:t>
      </w:r>
      <w:r>
        <w:br/>
      </w:r>
      <w:r>
        <w:rPr>
          <w:rFonts w:ascii="Times New Roman"/>
          <w:b w:val="false"/>
          <w:i w:val="false"/>
          <w:color w:val="000000"/>
          <w:sz w:val="28"/>
        </w:rPr>
        <w:t>
      </w:t>
      </w:r>
      <w:r>
        <w:rPr>
          <w:rFonts w:ascii="Times New Roman"/>
          <w:b w:val="false"/>
          <w:i w:val="false"/>
          <w:color w:val="000000"/>
          <w:sz w:val="28"/>
        </w:rPr>
        <w:t>1) в пределах своей компетенции осуществление регулирования земельных отношений; </w:t>
      </w:r>
      <w:r>
        <w:br/>
      </w:r>
      <w:r>
        <w:rPr>
          <w:rFonts w:ascii="Times New Roman"/>
          <w:b w:val="false"/>
          <w:i w:val="false"/>
          <w:color w:val="000000"/>
          <w:sz w:val="28"/>
        </w:rPr>
        <w:t>
      </w:t>
      </w:r>
      <w:r>
        <w:rPr>
          <w:rFonts w:ascii="Times New Roman"/>
          <w:b w:val="false"/>
          <w:i w:val="false"/>
          <w:color w:val="000000"/>
          <w:sz w:val="28"/>
        </w:rPr>
        <w:t>2) содействие в организации крестьянских или фермерских хозяйств, развитию предпринимательской деятельности;</w:t>
      </w:r>
      <w:r>
        <w:br/>
      </w:r>
      <w:r>
        <w:rPr>
          <w:rFonts w:ascii="Times New Roman"/>
          <w:b w:val="false"/>
          <w:i w:val="false"/>
          <w:color w:val="000000"/>
          <w:sz w:val="28"/>
        </w:rPr>
        <w:t>
      </w:t>
      </w:r>
      <w:r>
        <w:rPr>
          <w:rFonts w:ascii="Times New Roman"/>
          <w:b w:val="false"/>
          <w:i w:val="false"/>
          <w:color w:val="000000"/>
          <w:sz w:val="28"/>
        </w:rPr>
        <w:t>3) организация работ по сохранению исторического и культурного наследия;</w:t>
      </w:r>
      <w:r>
        <w:br/>
      </w:r>
      <w:r>
        <w:rPr>
          <w:rFonts w:ascii="Times New Roman"/>
          <w:b w:val="false"/>
          <w:i w:val="false"/>
          <w:color w:val="000000"/>
          <w:sz w:val="28"/>
        </w:rPr>
        <w:t>
      </w:t>
      </w:r>
      <w:r>
        <w:rPr>
          <w:rFonts w:ascii="Times New Roman"/>
          <w:b w:val="false"/>
          <w:i w:val="false"/>
          <w:color w:val="000000"/>
          <w:sz w:val="28"/>
        </w:rPr>
        <w:t>4) выявление малообеспеченных лиц, внесение в вышестоящие органы предложений по обеспечению занятости, оказанию адресной социальной помощи, организация обслуживания одиноких престарелых и нетрудоспособных граждан на дому;</w:t>
      </w:r>
      <w:r>
        <w:br/>
      </w:r>
      <w:r>
        <w:rPr>
          <w:rFonts w:ascii="Times New Roman"/>
          <w:b w:val="false"/>
          <w:i w:val="false"/>
          <w:color w:val="000000"/>
          <w:sz w:val="28"/>
        </w:rPr>
        <w:t>
      </w:t>
      </w:r>
      <w:r>
        <w:rPr>
          <w:rFonts w:ascii="Times New Roman"/>
          <w:b w:val="false"/>
          <w:i w:val="false"/>
          <w:color w:val="000000"/>
          <w:sz w:val="28"/>
        </w:rPr>
        <w:t>5)обеспечение трудоустройства лиц, состоящих на учете в службе пробации уголовно-исполнительной инспекции, и оказание иной социально-правовой помощи;</w:t>
      </w:r>
      <w:r>
        <w:br/>
      </w:r>
      <w:r>
        <w:rPr>
          <w:rFonts w:ascii="Times New Roman"/>
          <w:b w:val="false"/>
          <w:i w:val="false"/>
          <w:color w:val="000000"/>
          <w:sz w:val="28"/>
        </w:rPr>
        <w:t>
      </w:t>
      </w:r>
      <w:r>
        <w:rPr>
          <w:rFonts w:ascii="Times New Roman"/>
          <w:b w:val="false"/>
          <w:i w:val="false"/>
          <w:color w:val="000000"/>
          <w:sz w:val="28"/>
        </w:rPr>
        <w:t>6) организация общественных работ, молодежной практики и социальных рабочих мест;</w:t>
      </w:r>
      <w:r>
        <w:br/>
      </w:r>
      <w:r>
        <w:rPr>
          <w:rFonts w:ascii="Times New Roman"/>
          <w:b w:val="false"/>
          <w:i w:val="false"/>
          <w:color w:val="000000"/>
          <w:sz w:val="28"/>
        </w:rPr>
        <w:t>
      </w:t>
      </w:r>
      <w:r>
        <w:rPr>
          <w:rFonts w:ascii="Times New Roman"/>
          <w:b w:val="false"/>
          <w:i w:val="false"/>
          <w:color w:val="000000"/>
          <w:sz w:val="28"/>
        </w:rPr>
        <w:t>7) содействие развитию местной социальной инфраструктуры;</w:t>
      </w:r>
      <w:r>
        <w:br/>
      </w:r>
      <w:r>
        <w:rPr>
          <w:rFonts w:ascii="Times New Roman"/>
          <w:b w:val="false"/>
          <w:i w:val="false"/>
          <w:color w:val="000000"/>
          <w:sz w:val="28"/>
        </w:rPr>
        <w:t>
      </w:t>
      </w:r>
      <w:r>
        <w:rPr>
          <w:rFonts w:ascii="Times New Roman"/>
          <w:b w:val="false"/>
          <w:i w:val="false"/>
          <w:color w:val="000000"/>
          <w:sz w:val="28"/>
        </w:rPr>
        <w:t>8) взаимодействие с органами местного самоуправления;</w:t>
      </w:r>
      <w:r>
        <w:br/>
      </w:r>
      <w:r>
        <w:rPr>
          <w:rFonts w:ascii="Times New Roman"/>
          <w:b w:val="false"/>
          <w:i w:val="false"/>
          <w:color w:val="000000"/>
          <w:sz w:val="28"/>
        </w:rPr>
        <w:t>
      </w:t>
      </w:r>
      <w:r>
        <w:rPr>
          <w:rFonts w:ascii="Times New Roman"/>
          <w:b w:val="false"/>
          <w:i w:val="false"/>
          <w:color w:val="000000"/>
          <w:sz w:val="28"/>
        </w:rPr>
        <w:t>9) осуществление похозяйственного учета;</w:t>
      </w:r>
      <w:r>
        <w:br/>
      </w:r>
      <w:r>
        <w:rPr>
          <w:rFonts w:ascii="Times New Roman"/>
          <w:b w:val="false"/>
          <w:i w:val="false"/>
          <w:color w:val="000000"/>
          <w:sz w:val="28"/>
        </w:rPr>
        <w:t>
      </w:t>
      </w:r>
      <w:r>
        <w:rPr>
          <w:rFonts w:ascii="Times New Roman"/>
          <w:b w:val="false"/>
          <w:i w:val="false"/>
          <w:color w:val="000000"/>
          <w:sz w:val="28"/>
        </w:rPr>
        <w:t>10) ведение реестра непрофессиональных медиаторов;</w:t>
      </w:r>
      <w:r>
        <w:br/>
      </w:r>
      <w:r>
        <w:rPr>
          <w:rFonts w:ascii="Times New Roman"/>
          <w:b w:val="false"/>
          <w:i w:val="false"/>
          <w:color w:val="000000"/>
          <w:sz w:val="28"/>
        </w:rPr>
        <w:t>
      </w:t>
      </w:r>
      <w:r>
        <w:rPr>
          <w:rFonts w:ascii="Times New Roman"/>
          <w:b w:val="false"/>
          <w:i w:val="false"/>
          <w:color w:val="000000"/>
          <w:sz w:val="28"/>
        </w:rPr>
        <w:t>11) организация работ по благоустройству, освещению, озеленению и санитарной очистке населенных пунктов;</w:t>
      </w:r>
      <w:r>
        <w:br/>
      </w:r>
      <w:r>
        <w:rPr>
          <w:rFonts w:ascii="Times New Roman"/>
          <w:b w:val="false"/>
          <w:i w:val="false"/>
          <w:color w:val="000000"/>
          <w:sz w:val="28"/>
        </w:rPr>
        <w:t>
      </w:t>
      </w:r>
      <w:r>
        <w:rPr>
          <w:rFonts w:ascii="Times New Roman"/>
          <w:b w:val="false"/>
          <w:i w:val="false"/>
          <w:color w:val="000000"/>
          <w:sz w:val="28"/>
        </w:rPr>
        <w:t>12) осуществление иных функций,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16. Права и обязанности:</w:t>
      </w:r>
      <w:r>
        <w:br/>
      </w:r>
      <w:r>
        <w:rPr>
          <w:rFonts w:ascii="Times New Roman"/>
          <w:b w:val="false"/>
          <w:i w:val="false"/>
          <w:color w:val="000000"/>
          <w:sz w:val="28"/>
        </w:rPr>
        <w:t>
      </w:t>
      </w:r>
      <w:r>
        <w:rPr>
          <w:rFonts w:ascii="Times New Roman"/>
          <w:b w:val="false"/>
          <w:i w:val="false"/>
          <w:color w:val="000000"/>
          <w:sz w:val="28"/>
        </w:rPr>
        <w:t>1) запрашивать и получать в установленном законодательством порядке необходимую в своей деятельности информацию от государственных органов и иных организаций;</w:t>
      </w:r>
      <w:r>
        <w:br/>
      </w:r>
      <w:r>
        <w:rPr>
          <w:rFonts w:ascii="Times New Roman"/>
          <w:b w:val="false"/>
          <w:i w:val="false"/>
          <w:color w:val="000000"/>
          <w:sz w:val="28"/>
        </w:rPr>
        <w:t>
      </w:t>
      </w:r>
      <w:r>
        <w:rPr>
          <w:rFonts w:ascii="Times New Roman"/>
          <w:b w:val="false"/>
          <w:i w:val="false"/>
          <w:color w:val="000000"/>
          <w:sz w:val="28"/>
        </w:rPr>
        <w:t>2) осуществлять пользование имуществом, находящимся на праве оперативного управления;</w:t>
      </w:r>
      <w:r>
        <w:br/>
      </w:r>
      <w:r>
        <w:rPr>
          <w:rFonts w:ascii="Times New Roman"/>
          <w:b w:val="false"/>
          <w:i w:val="false"/>
          <w:color w:val="000000"/>
          <w:sz w:val="28"/>
        </w:rPr>
        <w:t>
      </w:t>
      </w:r>
      <w:r>
        <w:rPr>
          <w:rFonts w:ascii="Times New Roman"/>
          <w:b w:val="false"/>
          <w:i w:val="false"/>
          <w:color w:val="000000"/>
          <w:sz w:val="28"/>
        </w:rPr>
        <w:t>3) своевременно и качественно рассматривать обращения физических и юридических лиц;</w:t>
      </w:r>
      <w:r>
        <w:br/>
      </w:r>
      <w:r>
        <w:rPr>
          <w:rFonts w:ascii="Times New Roman"/>
          <w:b w:val="false"/>
          <w:i w:val="false"/>
          <w:color w:val="000000"/>
          <w:sz w:val="28"/>
        </w:rPr>
        <w:t>
      </w:t>
      </w:r>
      <w:r>
        <w:rPr>
          <w:rFonts w:ascii="Times New Roman"/>
          <w:b w:val="false"/>
          <w:i w:val="false"/>
          <w:color w:val="000000"/>
          <w:sz w:val="28"/>
        </w:rPr>
        <w:t>4) в пределах своей компетенции осуществлять иные права и обязанности, в соответствии с действующим законодательством Республики Казахстан.</w:t>
      </w:r>
      <w:r>
        <w:br/>
      </w:r>
      <w:r>
        <w:rPr>
          <w:rFonts w:ascii="Times New Roman"/>
          <w:b w:val="false"/>
          <w:i w:val="false"/>
          <w:color w:val="000000"/>
          <w:sz w:val="28"/>
        </w:rPr>
        <w:t>
</w:t>
      </w:r>
    </w:p>
    <w:bookmarkStart w:name="z665" w:id="63"/>
    <w:p>
      <w:pPr>
        <w:spacing w:after="0"/>
        <w:ind w:left="0"/>
        <w:jc w:val="left"/>
      </w:pPr>
      <w:r>
        <w:rPr>
          <w:rFonts w:ascii="Times New Roman"/>
          <w:b/>
          <w:i w:val="false"/>
          <w:color w:val="000000"/>
        </w:rPr>
        <w:t xml:space="preserve"> 3. Организация деятельности государственного органа</w:t>
      </w:r>
    </w:p>
    <w:bookmarkEnd w:id="63"/>
    <w:p>
      <w:pPr>
        <w:spacing w:after="0"/>
        <w:ind w:left="0"/>
        <w:jc w:val="left"/>
      </w:pPr>
      <w:r>
        <w:rPr>
          <w:rFonts w:ascii="Times New Roman"/>
          <w:b w:val="false"/>
          <w:i w:val="false"/>
          <w:color w:val="000000"/>
          <w:sz w:val="28"/>
        </w:rPr>
        <w:t>      </w:t>
      </w:r>
      <w:r>
        <w:rPr>
          <w:rFonts w:ascii="Times New Roman"/>
          <w:b w:val="false"/>
          <w:i w:val="false"/>
          <w:color w:val="000000"/>
          <w:sz w:val="28"/>
        </w:rPr>
        <w:t>17. Руководство государственного учреждения "Аппарат акима Каркаринского сельского округа" Райымбекского района осуществляется акимом, который несет персональную ответственность за выполнение возложенных на государственное учреждение "Аппарат акима Каркаринского сельского округа" Райымбекского района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18. Аким Каркаринского сельского округа Райымбекского района назначается на должность и освобождается от должности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19. Аким Каркаринского сельского округа Райымбекского района не имеет заместителей.</w:t>
      </w:r>
      <w:r>
        <w:br/>
      </w:r>
      <w:r>
        <w:rPr>
          <w:rFonts w:ascii="Times New Roman"/>
          <w:b w:val="false"/>
          <w:i w:val="false"/>
          <w:color w:val="000000"/>
          <w:sz w:val="28"/>
        </w:rPr>
        <w:t>
      </w:t>
      </w:r>
      <w:r>
        <w:rPr>
          <w:rFonts w:ascii="Times New Roman"/>
          <w:b w:val="false"/>
          <w:i w:val="false"/>
          <w:color w:val="000000"/>
          <w:sz w:val="28"/>
        </w:rPr>
        <w:t>20. Полномочия акима Каркаринского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1) в пределах своей компетенции определяет обязанности и полномочия работников государственного учреждения "Аппарат акима Каркаринского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2) в соответствии с действующим законодательством назначает и освобождает от должности работников государственного учреждения "Аппарат акима Каркаринского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3) в установленном законодательством порядке поощряет и налагает дисциплинарные взыскания на работников государственного учреждения "Аппарат акима Каркаринского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4) в пределах своей компетенции издает решения и распоряжения;</w:t>
      </w:r>
      <w:r>
        <w:br/>
      </w:r>
      <w:r>
        <w:rPr>
          <w:rFonts w:ascii="Times New Roman"/>
          <w:b w:val="false"/>
          <w:i w:val="false"/>
          <w:color w:val="000000"/>
          <w:sz w:val="28"/>
        </w:rPr>
        <w:t>
      </w:t>
      </w:r>
      <w:r>
        <w:rPr>
          <w:rFonts w:ascii="Times New Roman"/>
          <w:b w:val="false"/>
          <w:i w:val="false"/>
          <w:color w:val="000000"/>
          <w:sz w:val="28"/>
        </w:rPr>
        <w:t>5) в пределах своей компетенции представляет интересы государственного учреждения "Аппарат акима Каркаринского сельского округа" Райымбекского района в государственных органах и иных организациях;</w:t>
      </w:r>
      <w:r>
        <w:br/>
      </w:r>
      <w:r>
        <w:rPr>
          <w:rFonts w:ascii="Times New Roman"/>
          <w:b w:val="false"/>
          <w:i w:val="false"/>
          <w:color w:val="000000"/>
          <w:sz w:val="28"/>
        </w:rPr>
        <w:t>
      </w:t>
      </w:r>
      <w:r>
        <w:rPr>
          <w:rFonts w:ascii="Times New Roman"/>
          <w:b w:val="false"/>
          <w:i w:val="false"/>
          <w:color w:val="000000"/>
          <w:sz w:val="28"/>
        </w:rPr>
        <w:t>6) противодействует коррупции в государственном учреждении "Аппарат акима Каркаринского сельского округа" Райымбекского района с установлением за это персональной ответственности;</w:t>
      </w:r>
      <w:r>
        <w:br/>
      </w:r>
      <w:r>
        <w:rPr>
          <w:rFonts w:ascii="Times New Roman"/>
          <w:b w:val="false"/>
          <w:i w:val="false"/>
          <w:color w:val="000000"/>
          <w:sz w:val="28"/>
        </w:rPr>
        <w:t>
      </w:t>
      </w:r>
      <w:r>
        <w:rPr>
          <w:rFonts w:ascii="Times New Roman"/>
          <w:b w:val="false"/>
          <w:i w:val="false"/>
          <w:color w:val="000000"/>
          <w:sz w:val="28"/>
        </w:rPr>
        <w:t>7) осуществляет иные полномочия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Исполнение полномочий акима Каркаринского сельского округа Райымбекского района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p>
    <w:bookmarkStart w:name="z678" w:id="64"/>
    <w:p>
      <w:pPr>
        <w:spacing w:after="0"/>
        <w:ind w:left="0"/>
        <w:jc w:val="left"/>
      </w:pPr>
      <w:r>
        <w:rPr>
          <w:rFonts w:ascii="Times New Roman"/>
          <w:b/>
          <w:i w:val="false"/>
          <w:color w:val="000000"/>
        </w:rPr>
        <w:t xml:space="preserve"> 4. Имущество государственного органа</w:t>
      </w:r>
    </w:p>
    <w:bookmarkEnd w:id="64"/>
    <w:p>
      <w:pPr>
        <w:spacing w:after="0"/>
        <w:ind w:left="0"/>
        <w:jc w:val="left"/>
      </w:pPr>
      <w:r>
        <w:rPr>
          <w:rFonts w:ascii="Times New Roman"/>
          <w:b w:val="false"/>
          <w:i w:val="false"/>
          <w:color w:val="000000"/>
          <w:sz w:val="28"/>
        </w:rPr>
        <w:t>      </w:t>
      </w:r>
      <w:r>
        <w:rPr>
          <w:rFonts w:ascii="Times New Roman"/>
          <w:b w:val="false"/>
          <w:i w:val="false"/>
          <w:color w:val="000000"/>
          <w:sz w:val="28"/>
        </w:rPr>
        <w:t>21. Государственное учреждение "Аппарат акима Каркаринского сельского округа" Райымбекского района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w:t>
      </w:r>
      <w:r>
        <w:rPr>
          <w:rFonts w:ascii="Times New Roman"/>
          <w:b w:val="false"/>
          <w:i w:val="false"/>
          <w:color w:val="000000"/>
          <w:sz w:val="28"/>
        </w:rPr>
        <w:t>Имущество государственного учреждения "Аппарат акима Каркаринского сельского округа" Райымбекского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22. Имущество, закрепленное за государственным учреждением "Аппарат акима Каркаринского сельского округа" Райымбекского района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23. Государственное учреждение "Аппарат акима Каркаринского сельского округа" Райымбекского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683" w:id="65"/>
    <w:p>
      <w:pPr>
        <w:spacing w:after="0"/>
        <w:ind w:left="0"/>
        <w:jc w:val="left"/>
      </w:pPr>
      <w:r>
        <w:rPr>
          <w:rFonts w:ascii="Times New Roman"/>
          <w:b/>
          <w:i w:val="false"/>
          <w:color w:val="000000"/>
        </w:rPr>
        <w:t xml:space="preserve"> 5. Реорганизация и упразднение государственного органа</w:t>
      </w:r>
    </w:p>
    <w:bookmarkEnd w:id="65"/>
    <w:p>
      <w:pPr>
        <w:spacing w:after="0"/>
        <w:ind w:left="0"/>
        <w:jc w:val="left"/>
      </w:pPr>
      <w:r>
        <w:rPr>
          <w:rFonts w:ascii="Times New Roman"/>
          <w:b w:val="false"/>
          <w:i w:val="false"/>
          <w:color w:val="000000"/>
          <w:sz w:val="28"/>
        </w:rPr>
        <w:t>      </w:t>
      </w:r>
      <w:r>
        <w:rPr>
          <w:rFonts w:ascii="Times New Roman"/>
          <w:b w:val="false"/>
          <w:i w:val="false"/>
          <w:color w:val="000000"/>
          <w:sz w:val="28"/>
        </w:rPr>
        <w:t>24. Реорганизация и упразднение государственного учреждения "Аппарат акима Каркаринского сельского округа" Райымбекского района осуществляются в соответствии с законодательством Республики Казахстан.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утвержденное постановлением акимата Райымбекского района от 24 августа 2015 года № 319</w:t>
            </w:r>
          </w:p>
        </w:tc>
      </w:tr>
    </w:tbl>
    <w:bookmarkStart w:name="z686" w:id="66"/>
    <w:p>
      <w:pPr>
        <w:spacing w:after="0"/>
        <w:ind w:left="0"/>
        <w:jc w:val="left"/>
      </w:pPr>
      <w:r>
        <w:rPr>
          <w:rFonts w:ascii="Times New Roman"/>
          <w:b/>
          <w:i w:val="false"/>
          <w:color w:val="000000"/>
        </w:rPr>
        <w:t xml:space="preserve"> Положение о государственном учреждении "Аппарат акима Нарынкольского сельского округа" Райымбекского района</w:t>
      </w:r>
    </w:p>
    <w:bookmarkEnd w:id="66"/>
    <w:bookmarkStart w:name="z687" w:id="67"/>
    <w:p>
      <w:pPr>
        <w:spacing w:after="0"/>
        <w:ind w:left="0"/>
        <w:jc w:val="left"/>
      </w:pPr>
      <w:r>
        <w:rPr>
          <w:rFonts w:ascii="Times New Roman"/>
          <w:b/>
          <w:i w:val="false"/>
          <w:color w:val="000000"/>
        </w:rPr>
        <w:t xml:space="preserve"> 1. Общие положения</w:t>
      </w:r>
    </w:p>
    <w:bookmarkEnd w:id="67"/>
    <w:p>
      <w:pPr>
        <w:spacing w:after="0"/>
        <w:ind w:left="0"/>
        <w:jc w:val="left"/>
      </w:pPr>
      <w:r>
        <w:rPr>
          <w:rFonts w:ascii="Times New Roman"/>
          <w:b w:val="false"/>
          <w:i w:val="false"/>
          <w:color w:val="000000"/>
          <w:sz w:val="28"/>
        </w:rPr>
        <w:t>      </w:t>
      </w:r>
      <w:r>
        <w:rPr>
          <w:rFonts w:ascii="Times New Roman"/>
          <w:b w:val="false"/>
          <w:i w:val="false"/>
          <w:color w:val="000000"/>
          <w:sz w:val="28"/>
        </w:rPr>
        <w:t>1. Государственное учреждение "Аппарат акима Нарынкольского сельского округа" Райымбекского района является государственным органом Республики Казахстан, осуществляющим информационно-аналитическое, организационно-правовое и материально-техническое обеспечение деятельности акима Нарынкольского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2. Государственное учреждение "Аппарат акима Нарынкольского сельского округа" Райымбекского района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r>
        <w:br/>
      </w:r>
      <w:r>
        <w:rPr>
          <w:rFonts w:ascii="Times New Roman"/>
          <w:b w:val="false"/>
          <w:i w:val="false"/>
          <w:color w:val="000000"/>
          <w:sz w:val="28"/>
        </w:rPr>
        <w:t>
      </w:t>
      </w:r>
      <w:r>
        <w:rPr>
          <w:rFonts w:ascii="Times New Roman"/>
          <w:b w:val="false"/>
          <w:i w:val="false"/>
          <w:color w:val="000000"/>
          <w:sz w:val="28"/>
        </w:rPr>
        <w:t>3. Государственное учреждение "Аппарат акима Нарынкольского сельского округа" Райымбекского района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4. Государственное учреждение "Аппарат акима Нарынкольского сельского округа" Райымбекского района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5. Государственное учреждение "Аппарат акима Нарынкольского сельского округа" Райымбекского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 </w:t>
      </w:r>
      <w:r>
        <w:br/>
      </w:r>
      <w:r>
        <w:rPr>
          <w:rFonts w:ascii="Times New Roman"/>
          <w:b w:val="false"/>
          <w:i w:val="false"/>
          <w:color w:val="000000"/>
          <w:sz w:val="28"/>
        </w:rPr>
        <w:t>
      </w:t>
      </w:r>
      <w:r>
        <w:rPr>
          <w:rFonts w:ascii="Times New Roman"/>
          <w:b w:val="false"/>
          <w:i w:val="false"/>
          <w:color w:val="000000"/>
          <w:sz w:val="28"/>
        </w:rPr>
        <w:t>6. Государственное учреждение "Аппарат акима Нарынкольского сельского округа" Раймбекского района по вопросам своей компетенции в установленном законодательством порядке принимает решения, оформляемые распоряжениями и решениями акима Нарынкольского сельского округа Райымбекского района и другими актами, предусмотренными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7. Структура и лимит штатной численности государственного учреждения "Аппарат акима Нарынкольского сельского округа" Райымбекского района утверждаются в соответствии с действующим законодательством. </w:t>
      </w:r>
      <w:r>
        <w:br/>
      </w:r>
      <w:r>
        <w:rPr>
          <w:rFonts w:ascii="Times New Roman"/>
          <w:b w:val="false"/>
          <w:i w:val="false"/>
          <w:color w:val="000000"/>
          <w:sz w:val="28"/>
        </w:rPr>
        <w:t>
      </w:t>
      </w:r>
      <w:r>
        <w:rPr>
          <w:rFonts w:ascii="Times New Roman"/>
          <w:b w:val="false"/>
          <w:i w:val="false"/>
          <w:color w:val="000000"/>
          <w:sz w:val="28"/>
        </w:rPr>
        <w:t>8. Местонахождение юридического лица: индекс 041419, Республика Казахстан, Алматинская область, Райымбекский район, село Нарынкол, улица Райымбек, № 22. </w:t>
      </w:r>
      <w:r>
        <w:br/>
      </w:r>
      <w:r>
        <w:rPr>
          <w:rFonts w:ascii="Times New Roman"/>
          <w:b w:val="false"/>
          <w:i w:val="false"/>
          <w:color w:val="000000"/>
          <w:sz w:val="28"/>
        </w:rPr>
        <w:t>
      </w:t>
      </w:r>
      <w:r>
        <w:rPr>
          <w:rFonts w:ascii="Times New Roman"/>
          <w:b w:val="false"/>
          <w:i w:val="false"/>
          <w:color w:val="000000"/>
          <w:sz w:val="28"/>
        </w:rPr>
        <w:t>9. Полное наименование государственного органа – государственное учреждение "Аппарат акима Нарынкольского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10. Настоящее Положение является учредительным документом государственного учреждения "Аппарат акима Каркаринского сельского округа" Райымбекского района. </w:t>
      </w:r>
      <w:r>
        <w:br/>
      </w:r>
      <w:r>
        <w:rPr>
          <w:rFonts w:ascii="Times New Roman"/>
          <w:b w:val="false"/>
          <w:i w:val="false"/>
          <w:color w:val="000000"/>
          <w:sz w:val="28"/>
        </w:rPr>
        <w:t>
      </w:t>
      </w:r>
      <w:r>
        <w:rPr>
          <w:rFonts w:ascii="Times New Roman"/>
          <w:b w:val="false"/>
          <w:i w:val="false"/>
          <w:color w:val="000000"/>
          <w:sz w:val="28"/>
        </w:rPr>
        <w:t>11. Финансирование деятельности государственного учреждения "Аппарат акима Нарынкольского сельского округа" Райымбекского района осуществляется из местного бюджета.</w:t>
      </w:r>
      <w:r>
        <w:br/>
      </w:r>
      <w:r>
        <w:rPr>
          <w:rFonts w:ascii="Times New Roman"/>
          <w:b w:val="false"/>
          <w:i w:val="false"/>
          <w:color w:val="000000"/>
          <w:sz w:val="28"/>
        </w:rPr>
        <w:t>
      </w:t>
      </w:r>
      <w:r>
        <w:rPr>
          <w:rFonts w:ascii="Times New Roman"/>
          <w:b w:val="false"/>
          <w:i w:val="false"/>
          <w:color w:val="000000"/>
          <w:sz w:val="28"/>
        </w:rPr>
        <w:t>12. Государственному учреждению "Аппарат акима Нарынкольского сельского округа" Райымбекского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Нарынкольского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Если государственному учреждению "Аппарат акима Нарынкольского сельского округа" Райымбекского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p>
    <w:bookmarkStart w:name="z701" w:id="68"/>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68"/>
    <w:p>
      <w:pPr>
        <w:spacing w:after="0"/>
        <w:ind w:left="0"/>
        <w:jc w:val="left"/>
      </w:pPr>
      <w:r>
        <w:rPr>
          <w:rFonts w:ascii="Times New Roman"/>
          <w:b w:val="false"/>
          <w:i w:val="false"/>
          <w:color w:val="000000"/>
          <w:sz w:val="28"/>
        </w:rPr>
        <w:t>      </w:t>
      </w:r>
      <w:r>
        <w:rPr>
          <w:rFonts w:ascii="Times New Roman"/>
          <w:b w:val="false"/>
          <w:i w:val="false"/>
          <w:color w:val="000000"/>
          <w:sz w:val="28"/>
        </w:rPr>
        <w:t>13. Миссия государственного учреждения "Аппарат акима Нарынкольского сельского округа" Райымбекского района: осуществление государственной политики на территории Нарынкольского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14. Задача:</w:t>
      </w:r>
      <w:r>
        <w:br/>
      </w:r>
      <w:r>
        <w:rPr>
          <w:rFonts w:ascii="Times New Roman"/>
          <w:b w:val="false"/>
          <w:i w:val="false"/>
          <w:color w:val="000000"/>
          <w:sz w:val="28"/>
        </w:rPr>
        <w:t>
      </w:t>
      </w:r>
      <w:r>
        <w:rPr>
          <w:rFonts w:ascii="Times New Roman"/>
          <w:b w:val="false"/>
          <w:i w:val="false"/>
          <w:color w:val="000000"/>
          <w:sz w:val="28"/>
        </w:rPr>
        <w:t>информационно-аналитическое, организационно-правовое и материально-техническое обеспечение деятельности акима Нарынкольского сельского округа Райымбекского района. </w:t>
      </w:r>
      <w:r>
        <w:br/>
      </w:r>
      <w:r>
        <w:rPr>
          <w:rFonts w:ascii="Times New Roman"/>
          <w:b w:val="false"/>
          <w:i w:val="false"/>
          <w:color w:val="000000"/>
          <w:sz w:val="28"/>
        </w:rPr>
        <w:t>
      </w:t>
      </w:r>
      <w:r>
        <w:rPr>
          <w:rFonts w:ascii="Times New Roman"/>
          <w:b w:val="false"/>
          <w:i w:val="false"/>
          <w:color w:val="000000"/>
          <w:sz w:val="28"/>
        </w:rPr>
        <w:t>15. Функции: </w:t>
      </w:r>
      <w:r>
        <w:br/>
      </w:r>
      <w:r>
        <w:rPr>
          <w:rFonts w:ascii="Times New Roman"/>
          <w:b w:val="false"/>
          <w:i w:val="false"/>
          <w:color w:val="000000"/>
          <w:sz w:val="28"/>
        </w:rPr>
        <w:t>
      </w:t>
      </w:r>
      <w:r>
        <w:rPr>
          <w:rFonts w:ascii="Times New Roman"/>
          <w:b w:val="false"/>
          <w:i w:val="false"/>
          <w:color w:val="000000"/>
          <w:sz w:val="28"/>
        </w:rPr>
        <w:t>1) в пределах своей компетенции осуществление регулирования земельных отношений; </w:t>
      </w:r>
      <w:r>
        <w:br/>
      </w:r>
      <w:r>
        <w:rPr>
          <w:rFonts w:ascii="Times New Roman"/>
          <w:b w:val="false"/>
          <w:i w:val="false"/>
          <w:color w:val="000000"/>
          <w:sz w:val="28"/>
        </w:rPr>
        <w:t>
      </w:t>
      </w:r>
      <w:r>
        <w:rPr>
          <w:rFonts w:ascii="Times New Roman"/>
          <w:b w:val="false"/>
          <w:i w:val="false"/>
          <w:color w:val="000000"/>
          <w:sz w:val="28"/>
        </w:rPr>
        <w:t>2) содействие в организации крестьянских или фермерских хозяйств, развитию предпринимательской деятельности;</w:t>
      </w:r>
      <w:r>
        <w:br/>
      </w:r>
      <w:r>
        <w:rPr>
          <w:rFonts w:ascii="Times New Roman"/>
          <w:b w:val="false"/>
          <w:i w:val="false"/>
          <w:color w:val="000000"/>
          <w:sz w:val="28"/>
        </w:rPr>
        <w:t>
      </w:t>
      </w:r>
      <w:r>
        <w:rPr>
          <w:rFonts w:ascii="Times New Roman"/>
          <w:b w:val="false"/>
          <w:i w:val="false"/>
          <w:color w:val="000000"/>
          <w:sz w:val="28"/>
        </w:rPr>
        <w:t>3) организация работ по сохранению исторического и культурного наследия;</w:t>
      </w:r>
      <w:r>
        <w:br/>
      </w:r>
      <w:r>
        <w:rPr>
          <w:rFonts w:ascii="Times New Roman"/>
          <w:b w:val="false"/>
          <w:i w:val="false"/>
          <w:color w:val="000000"/>
          <w:sz w:val="28"/>
        </w:rPr>
        <w:t>
      </w:t>
      </w:r>
      <w:r>
        <w:rPr>
          <w:rFonts w:ascii="Times New Roman"/>
          <w:b w:val="false"/>
          <w:i w:val="false"/>
          <w:color w:val="000000"/>
          <w:sz w:val="28"/>
        </w:rPr>
        <w:t>4) выявление малообеспеченных лиц, внесение в вышестоящие органы предложений по обеспечению занятости, оказанию адресной социальной помощи, организация обслуживания одиноких престарелых и нетрудоспособных граждан на дому;</w:t>
      </w:r>
      <w:r>
        <w:br/>
      </w:r>
      <w:r>
        <w:rPr>
          <w:rFonts w:ascii="Times New Roman"/>
          <w:b w:val="false"/>
          <w:i w:val="false"/>
          <w:color w:val="000000"/>
          <w:sz w:val="28"/>
        </w:rPr>
        <w:t>
      </w:t>
      </w:r>
      <w:r>
        <w:rPr>
          <w:rFonts w:ascii="Times New Roman"/>
          <w:b w:val="false"/>
          <w:i w:val="false"/>
          <w:color w:val="000000"/>
          <w:sz w:val="28"/>
        </w:rPr>
        <w:t>5) обеспечение трудоустройства лиц, состоящих на учете в службе пробации уголовно-исполнительной инспекции, и оказание иной социально-правовой помощи;</w:t>
      </w:r>
      <w:r>
        <w:br/>
      </w:r>
      <w:r>
        <w:rPr>
          <w:rFonts w:ascii="Times New Roman"/>
          <w:b w:val="false"/>
          <w:i w:val="false"/>
          <w:color w:val="000000"/>
          <w:sz w:val="28"/>
        </w:rPr>
        <w:t>
      </w:t>
      </w:r>
      <w:r>
        <w:rPr>
          <w:rFonts w:ascii="Times New Roman"/>
          <w:b w:val="false"/>
          <w:i w:val="false"/>
          <w:color w:val="000000"/>
          <w:sz w:val="28"/>
        </w:rPr>
        <w:t>6) организация общественных работ, молодежной практики и социальных рабочих мест;</w:t>
      </w:r>
      <w:r>
        <w:br/>
      </w:r>
      <w:r>
        <w:rPr>
          <w:rFonts w:ascii="Times New Roman"/>
          <w:b w:val="false"/>
          <w:i w:val="false"/>
          <w:color w:val="000000"/>
          <w:sz w:val="28"/>
        </w:rPr>
        <w:t>
      </w:t>
      </w:r>
      <w:r>
        <w:rPr>
          <w:rFonts w:ascii="Times New Roman"/>
          <w:b w:val="false"/>
          <w:i w:val="false"/>
          <w:color w:val="000000"/>
          <w:sz w:val="28"/>
        </w:rPr>
        <w:t>7) содействие развитию местной социальной инфраструктуры;</w:t>
      </w:r>
      <w:r>
        <w:br/>
      </w:r>
      <w:r>
        <w:rPr>
          <w:rFonts w:ascii="Times New Roman"/>
          <w:b w:val="false"/>
          <w:i w:val="false"/>
          <w:color w:val="000000"/>
          <w:sz w:val="28"/>
        </w:rPr>
        <w:t>
      </w:t>
      </w:r>
      <w:r>
        <w:rPr>
          <w:rFonts w:ascii="Times New Roman"/>
          <w:b w:val="false"/>
          <w:i w:val="false"/>
          <w:color w:val="000000"/>
          <w:sz w:val="28"/>
        </w:rPr>
        <w:t>8) взаимодействие с органами местного самоуправления;</w:t>
      </w:r>
      <w:r>
        <w:br/>
      </w:r>
      <w:r>
        <w:rPr>
          <w:rFonts w:ascii="Times New Roman"/>
          <w:b w:val="false"/>
          <w:i w:val="false"/>
          <w:color w:val="000000"/>
          <w:sz w:val="28"/>
        </w:rPr>
        <w:t>
      </w:t>
      </w:r>
      <w:r>
        <w:rPr>
          <w:rFonts w:ascii="Times New Roman"/>
          <w:b w:val="false"/>
          <w:i w:val="false"/>
          <w:color w:val="000000"/>
          <w:sz w:val="28"/>
        </w:rPr>
        <w:t>9) осуществление похозяйственного учета;</w:t>
      </w:r>
      <w:r>
        <w:br/>
      </w:r>
      <w:r>
        <w:rPr>
          <w:rFonts w:ascii="Times New Roman"/>
          <w:b w:val="false"/>
          <w:i w:val="false"/>
          <w:color w:val="000000"/>
          <w:sz w:val="28"/>
        </w:rPr>
        <w:t>
      </w:t>
      </w:r>
      <w:r>
        <w:rPr>
          <w:rFonts w:ascii="Times New Roman"/>
          <w:b w:val="false"/>
          <w:i w:val="false"/>
          <w:color w:val="000000"/>
          <w:sz w:val="28"/>
        </w:rPr>
        <w:t>10) ведение реестра непрофессиональных медиаторов;</w:t>
      </w:r>
      <w:r>
        <w:br/>
      </w:r>
      <w:r>
        <w:rPr>
          <w:rFonts w:ascii="Times New Roman"/>
          <w:b w:val="false"/>
          <w:i w:val="false"/>
          <w:color w:val="000000"/>
          <w:sz w:val="28"/>
        </w:rPr>
        <w:t>
      </w:t>
      </w:r>
      <w:r>
        <w:rPr>
          <w:rFonts w:ascii="Times New Roman"/>
          <w:b w:val="false"/>
          <w:i w:val="false"/>
          <w:color w:val="000000"/>
          <w:sz w:val="28"/>
        </w:rPr>
        <w:t>11) организация работ по благоустройству, освещению, озеленению и санитарной очистке населенных пунктов;</w:t>
      </w:r>
      <w:r>
        <w:br/>
      </w:r>
      <w:r>
        <w:rPr>
          <w:rFonts w:ascii="Times New Roman"/>
          <w:b w:val="false"/>
          <w:i w:val="false"/>
          <w:color w:val="000000"/>
          <w:sz w:val="28"/>
        </w:rPr>
        <w:t>
      </w:t>
      </w:r>
      <w:r>
        <w:rPr>
          <w:rFonts w:ascii="Times New Roman"/>
          <w:b w:val="false"/>
          <w:i w:val="false"/>
          <w:color w:val="000000"/>
          <w:sz w:val="28"/>
        </w:rPr>
        <w:t>12) осуществление иных функций,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16. Права и обязанности:</w:t>
      </w:r>
      <w:r>
        <w:br/>
      </w:r>
      <w:r>
        <w:rPr>
          <w:rFonts w:ascii="Times New Roman"/>
          <w:b w:val="false"/>
          <w:i w:val="false"/>
          <w:color w:val="000000"/>
          <w:sz w:val="28"/>
        </w:rPr>
        <w:t>
      </w:t>
      </w:r>
      <w:r>
        <w:rPr>
          <w:rFonts w:ascii="Times New Roman"/>
          <w:b w:val="false"/>
          <w:i w:val="false"/>
          <w:color w:val="000000"/>
          <w:sz w:val="28"/>
        </w:rPr>
        <w:t>1) запрашивать и получать в установленном законодательством порядке необходимую в своей деятельности информацию от государственных органов и иных организаций;</w:t>
      </w:r>
      <w:r>
        <w:br/>
      </w:r>
      <w:r>
        <w:rPr>
          <w:rFonts w:ascii="Times New Roman"/>
          <w:b w:val="false"/>
          <w:i w:val="false"/>
          <w:color w:val="000000"/>
          <w:sz w:val="28"/>
        </w:rPr>
        <w:t>
      </w:t>
      </w:r>
      <w:r>
        <w:rPr>
          <w:rFonts w:ascii="Times New Roman"/>
          <w:b w:val="false"/>
          <w:i w:val="false"/>
          <w:color w:val="000000"/>
          <w:sz w:val="28"/>
        </w:rPr>
        <w:t>2) осуществлять пользование имуществом, находящимся на праве оперативного управления;</w:t>
      </w:r>
      <w:r>
        <w:br/>
      </w:r>
      <w:r>
        <w:rPr>
          <w:rFonts w:ascii="Times New Roman"/>
          <w:b w:val="false"/>
          <w:i w:val="false"/>
          <w:color w:val="000000"/>
          <w:sz w:val="28"/>
        </w:rPr>
        <w:t>
      </w:t>
      </w:r>
      <w:r>
        <w:rPr>
          <w:rFonts w:ascii="Times New Roman"/>
          <w:b w:val="false"/>
          <w:i w:val="false"/>
          <w:color w:val="000000"/>
          <w:sz w:val="28"/>
        </w:rPr>
        <w:t>3) своевременно и качественно рассматривать обращения физических и юридических лиц;</w:t>
      </w:r>
      <w:r>
        <w:br/>
      </w:r>
      <w:r>
        <w:rPr>
          <w:rFonts w:ascii="Times New Roman"/>
          <w:b w:val="false"/>
          <w:i w:val="false"/>
          <w:color w:val="000000"/>
          <w:sz w:val="28"/>
        </w:rPr>
        <w:t>
      </w:t>
      </w:r>
      <w:r>
        <w:rPr>
          <w:rFonts w:ascii="Times New Roman"/>
          <w:b w:val="false"/>
          <w:i w:val="false"/>
          <w:color w:val="000000"/>
          <w:sz w:val="28"/>
        </w:rPr>
        <w:t>4) в пределах своей компетенции осуществлять иные права и обязанности, в соответствии с действующим законодательством Республики Казахстан.</w:t>
      </w:r>
      <w:r>
        <w:br/>
      </w:r>
      <w:r>
        <w:rPr>
          <w:rFonts w:ascii="Times New Roman"/>
          <w:b w:val="false"/>
          <w:i w:val="false"/>
          <w:color w:val="000000"/>
          <w:sz w:val="28"/>
        </w:rPr>
        <w:t>
</w:t>
      </w:r>
    </w:p>
    <w:bookmarkStart w:name="z723" w:id="69"/>
    <w:p>
      <w:pPr>
        <w:spacing w:after="0"/>
        <w:ind w:left="0"/>
        <w:jc w:val="left"/>
      </w:pPr>
      <w:r>
        <w:rPr>
          <w:rFonts w:ascii="Times New Roman"/>
          <w:b/>
          <w:i w:val="false"/>
          <w:color w:val="000000"/>
        </w:rPr>
        <w:t xml:space="preserve"> 3. Организация деятельности государственного органа</w:t>
      </w:r>
    </w:p>
    <w:bookmarkEnd w:id="69"/>
    <w:p>
      <w:pPr>
        <w:spacing w:after="0"/>
        <w:ind w:left="0"/>
        <w:jc w:val="left"/>
      </w:pPr>
      <w:r>
        <w:rPr>
          <w:rFonts w:ascii="Times New Roman"/>
          <w:b w:val="false"/>
          <w:i w:val="false"/>
          <w:color w:val="000000"/>
          <w:sz w:val="28"/>
        </w:rPr>
        <w:t>      </w:t>
      </w:r>
      <w:r>
        <w:rPr>
          <w:rFonts w:ascii="Times New Roman"/>
          <w:b w:val="false"/>
          <w:i w:val="false"/>
          <w:color w:val="000000"/>
          <w:sz w:val="28"/>
        </w:rPr>
        <w:t>17. Руководство государственного учреждения "Аппарат акима Нарынкольского сельского округа" Райымбекского района осуществляется акимом, который несет персональную ответственность за выполнение возложенных на государственное учреждение "Аппарат акима Нарынкольского сельского округа" Райымбекского района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18. Аким Нарынкольского сельского округа Райымбекского района назначается на должность и освобождается от должности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19. Аким Нарынкольского сельского округа Райымбекского района имеет заместителя, который назначается на должность и освобождается от должности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20. Полномочия акима Нарынкольского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1) в пределах своей компетенции определяет обязанности и полномочия работников государственного учреждения "Аппарат акима Нарынкольского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2) в соответствии с действующим законодательством назначает и освобождает от должности работников государственного учреждения "Аппарат акима Нарынкольского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3) в установленном законодательством порядке поощряет и налагает дисциплинарные взыскания на работников государственного учреждения "Аппарат акима Нарынкольского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4) в пределах своей компетенции издает решения и распоряжения;</w:t>
      </w:r>
      <w:r>
        <w:br/>
      </w:r>
      <w:r>
        <w:rPr>
          <w:rFonts w:ascii="Times New Roman"/>
          <w:b w:val="false"/>
          <w:i w:val="false"/>
          <w:color w:val="000000"/>
          <w:sz w:val="28"/>
        </w:rPr>
        <w:t>
      </w:t>
      </w:r>
      <w:r>
        <w:rPr>
          <w:rFonts w:ascii="Times New Roman"/>
          <w:b w:val="false"/>
          <w:i w:val="false"/>
          <w:color w:val="000000"/>
          <w:sz w:val="28"/>
        </w:rPr>
        <w:t>5) в пределах своей компетенции представляет интересы государственного учреждения "Аппарат акима Нарынкольского сельского округа" Райымбекского района в государственных органах и иных организациях;</w:t>
      </w:r>
      <w:r>
        <w:br/>
      </w:r>
      <w:r>
        <w:rPr>
          <w:rFonts w:ascii="Times New Roman"/>
          <w:b w:val="false"/>
          <w:i w:val="false"/>
          <w:color w:val="000000"/>
          <w:sz w:val="28"/>
        </w:rPr>
        <w:t>
      </w:t>
      </w:r>
      <w:r>
        <w:rPr>
          <w:rFonts w:ascii="Times New Roman"/>
          <w:b w:val="false"/>
          <w:i w:val="false"/>
          <w:color w:val="000000"/>
          <w:sz w:val="28"/>
        </w:rPr>
        <w:t>6) противодействует коррупции в государственном учреждении "Аппарат акима Нарынкольского сельского округа" Райымбекского района с установлением за это персональной ответственности;</w:t>
      </w:r>
      <w:r>
        <w:br/>
      </w:r>
      <w:r>
        <w:rPr>
          <w:rFonts w:ascii="Times New Roman"/>
          <w:b w:val="false"/>
          <w:i w:val="false"/>
          <w:color w:val="000000"/>
          <w:sz w:val="28"/>
        </w:rPr>
        <w:t>
      </w:t>
      </w:r>
      <w:r>
        <w:rPr>
          <w:rFonts w:ascii="Times New Roman"/>
          <w:b w:val="false"/>
          <w:i w:val="false"/>
          <w:color w:val="000000"/>
          <w:sz w:val="28"/>
        </w:rPr>
        <w:t>7) осуществляет иные полномочия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21. Первый руководитель определяет полномочия своего заместителя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Исполнение полномочий акима Нарынкольского сельского округа Райымбекского района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p>
    <w:bookmarkStart w:name="z737" w:id="70"/>
    <w:p>
      <w:pPr>
        <w:spacing w:after="0"/>
        <w:ind w:left="0"/>
        <w:jc w:val="left"/>
      </w:pPr>
      <w:r>
        <w:rPr>
          <w:rFonts w:ascii="Times New Roman"/>
          <w:b/>
          <w:i w:val="false"/>
          <w:color w:val="000000"/>
        </w:rPr>
        <w:t xml:space="preserve"> 4. Имущество государственного органа</w:t>
      </w:r>
    </w:p>
    <w:bookmarkEnd w:id="70"/>
    <w:p>
      <w:pPr>
        <w:spacing w:after="0"/>
        <w:ind w:left="0"/>
        <w:jc w:val="left"/>
      </w:pPr>
      <w:r>
        <w:rPr>
          <w:rFonts w:ascii="Times New Roman"/>
          <w:b w:val="false"/>
          <w:i w:val="false"/>
          <w:color w:val="000000"/>
          <w:sz w:val="28"/>
        </w:rPr>
        <w:t>      </w:t>
      </w:r>
      <w:r>
        <w:rPr>
          <w:rFonts w:ascii="Times New Roman"/>
          <w:b w:val="false"/>
          <w:i w:val="false"/>
          <w:color w:val="000000"/>
          <w:sz w:val="28"/>
        </w:rPr>
        <w:t>22. Государственное учреждение "Аппарат акима Нарынкольского сельского округа" Райымбекского района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w:t>
      </w:r>
      <w:r>
        <w:rPr>
          <w:rFonts w:ascii="Times New Roman"/>
          <w:b w:val="false"/>
          <w:i w:val="false"/>
          <w:color w:val="000000"/>
          <w:sz w:val="28"/>
        </w:rPr>
        <w:t>Имущество государственного учреждения "Аппарат акима Нарынкольского сельского округа" Райымбекского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23. Имущество, закрепленное за государственным учреждением "Аппарат акима Нарынкольского сельского округа" Райымбекского района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24. Государственное учреждение "Аппарат акима Нарынкольского сельского округа" Райымбекского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742" w:id="71"/>
    <w:p>
      <w:pPr>
        <w:spacing w:after="0"/>
        <w:ind w:left="0"/>
        <w:jc w:val="left"/>
      </w:pPr>
      <w:r>
        <w:rPr>
          <w:rFonts w:ascii="Times New Roman"/>
          <w:b/>
          <w:i w:val="false"/>
          <w:color w:val="000000"/>
        </w:rPr>
        <w:t xml:space="preserve"> 5. Реорганизация и упразднение государственного органа</w:t>
      </w:r>
    </w:p>
    <w:bookmarkEnd w:id="71"/>
    <w:p>
      <w:pPr>
        <w:spacing w:after="0"/>
        <w:ind w:left="0"/>
        <w:jc w:val="left"/>
      </w:pPr>
      <w:r>
        <w:rPr>
          <w:rFonts w:ascii="Times New Roman"/>
          <w:b w:val="false"/>
          <w:i w:val="false"/>
          <w:color w:val="000000"/>
          <w:sz w:val="28"/>
        </w:rPr>
        <w:t>      </w:t>
      </w:r>
      <w:r>
        <w:rPr>
          <w:rFonts w:ascii="Times New Roman"/>
          <w:b w:val="false"/>
          <w:i w:val="false"/>
          <w:color w:val="000000"/>
          <w:sz w:val="28"/>
        </w:rPr>
        <w:t>25. Реорганизация и упразднение государственного учреждения "Аппарат акима Нарынкольского сельского округа" Райымбекского района осуществляются в соответствии с законодательством Республики Казахстан.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утвержденное постановлением акимата Райымбекского района от 24 августа 2015 года № 319</w:t>
            </w:r>
          </w:p>
        </w:tc>
      </w:tr>
    </w:tbl>
    <w:bookmarkStart w:name="z745" w:id="72"/>
    <w:p>
      <w:pPr>
        <w:spacing w:after="0"/>
        <w:ind w:left="0"/>
        <w:jc w:val="left"/>
      </w:pPr>
      <w:r>
        <w:rPr>
          <w:rFonts w:ascii="Times New Roman"/>
          <w:b/>
          <w:i w:val="false"/>
          <w:color w:val="000000"/>
        </w:rPr>
        <w:t xml:space="preserve"> Положение о государственном учреждении "Аппарат акима Сарыжазского сельского округа" Райымбекского района</w:t>
      </w:r>
    </w:p>
    <w:bookmarkEnd w:id="72"/>
    <w:bookmarkStart w:name="z746" w:id="73"/>
    <w:p>
      <w:pPr>
        <w:spacing w:after="0"/>
        <w:ind w:left="0"/>
        <w:jc w:val="left"/>
      </w:pPr>
      <w:r>
        <w:rPr>
          <w:rFonts w:ascii="Times New Roman"/>
          <w:b/>
          <w:i w:val="false"/>
          <w:color w:val="000000"/>
        </w:rPr>
        <w:t xml:space="preserve"> 1. Общие положения</w:t>
      </w:r>
    </w:p>
    <w:bookmarkEnd w:id="73"/>
    <w:p>
      <w:pPr>
        <w:spacing w:after="0"/>
        <w:ind w:left="0"/>
        <w:jc w:val="left"/>
      </w:pPr>
      <w:r>
        <w:rPr>
          <w:rFonts w:ascii="Times New Roman"/>
          <w:b w:val="false"/>
          <w:i w:val="false"/>
          <w:color w:val="000000"/>
          <w:sz w:val="28"/>
        </w:rPr>
        <w:t>      </w:t>
      </w:r>
      <w:r>
        <w:rPr>
          <w:rFonts w:ascii="Times New Roman"/>
          <w:b w:val="false"/>
          <w:i w:val="false"/>
          <w:color w:val="000000"/>
          <w:sz w:val="28"/>
        </w:rPr>
        <w:t>1. Государственное учреждение "Аппарат акима Сарыжазского сельского округа" Райымбекского района является государственным органом Республики Казахстан, осуществляющим информационно-аналитическое, организационно-правовое и материально-техническое обеспечение деятельности акима Сарыжазского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2. Государственное учреждение "Аппарат акима Сарыжазского сельского округа" Райымбекского района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r>
        <w:br/>
      </w:r>
      <w:r>
        <w:rPr>
          <w:rFonts w:ascii="Times New Roman"/>
          <w:b w:val="false"/>
          <w:i w:val="false"/>
          <w:color w:val="000000"/>
          <w:sz w:val="28"/>
        </w:rPr>
        <w:t>
      </w:t>
      </w:r>
      <w:r>
        <w:rPr>
          <w:rFonts w:ascii="Times New Roman"/>
          <w:b w:val="false"/>
          <w:i w:val="false"/>
          <w:color w:val="000000"/>
          <w:sz w:val="28"/>
        </w:rPr>
        <w:t>3. Государственное учреждение "Аппарат акима Сарыжазского сельского округа" Райымбекского района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4. Государственное учреждение "Аппарат акима Сарыжазского сельского округа" Райымбекского района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5. Государственное учреждение "Аппарат акима Сарыжазского сельского округа" Райымбекского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 </w:t>
      </w:r>
      <w:r>
        <w:br/>
      </w:r>
      <w:r>
        <w:rPr>
          <w:rFonts w:ascii="Times New Roman"/>
          <w:b w:val="false"/>
          <w:i w:val="false"/>
          <w:color w:val="000000"/>
          <w:sz w:val="28"/>
        </w:rPr>
        <w:t>
      </w:t>
      </w:r>
      <w:r>
        <w:rPr>
          <w:rFonts w:ascii="Times New Roman"/>
          <w:b w:val="false"/>
          <w:i w:val="false"/>
          <w:color w:val="000000"/>
          <w:sz w:val="28"/>
        </w:rPr>
        <w:t>6. Государственное учреждение "Аппарат акима Сарыжазского сельского округа" Раймбекского района по вопросам своей компетенции в установленном законодательством порядке принимает решения, оформляемые распоряжениями и решениями акима Сарыжазского сельского округа Райымбекского района и другими актами, предусмотренными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7. Структура и лимит штатной численности государственного учреждения "Аппарат акима Сарыжазского сельского округа" Райымбекского района утверждаются в соответствии с действующим законодательством. </w:t>
      </w:r>
      <w:r>
        <w:br/>
      </w:r>
      <w:r>
        <w:rPr>
          <w:rFonts w:ascii="Times New Roman"/>
          <w:b w:val="false"/>
          <w:i w:val="false"/>
          <w:color w:val="000000"/>
          <w:sz w:val="28"/>
        </w:rPr>
        <w:t>
      </w:t>
      </w:r>
      <w:r>
        <w:rPr>
          <w:rFonts w:ascii="Times New Roman"/>
          <w:b w:val="false"/>
          <w:i w:val="false"/>
          <w:color w:val="000000"/>
          <w:sz w:val="28"/>
        </w:rPr>
        <w:t>8. Местонахождение юридического лица: индекс 041421, Республика Казахстан, Алматинская область, Райымбекский район, село Сарыжаз , улица Абдиразак, № 70. </w:t>
      </w:r>
      <w:r>
        <w:br/>
      </w:r>
      <w:r>
        <w:rPr>
          <w:rFonts w:ascii="Times New Roman"/>
          <w:b w:val="false"/>
          <w:i w:val="false"/>
          <w:color w:val="000000"/>
          <w:sz w:val="28"/>
        </w:rPr>
        <w:t>
      </w:t>
      </w:r>
      <w:r>
        <w:rPr>
          <w:rFonts w:ascii="Times New Roman"/>
          <w:b w:val="false"/>
          <w:i w:val="false"/>
          <w:color w:val="000000"/>
          <w:sz w:val="28"/>
        </w:rPr>
        <w:t>9. Полное наименование государственного органа – государственное учреждение "Аппарат акима Сарыжазского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10. Настоящее Положение является учредительным документом государственного учреждения "Аппарат акима Сарыжазского сельского округа" Райымбекского района. </w:t>
      </w:r>
      <w:r>
        <w:br/>
      </w:r>
      <w:r>
        <w:rPr>
          <w:rFonts w:ascii="Times New Roman"/>
          <w:b w:val="false"/>
          <w:i w:val="false"/>
          <w:color w:val="000000"/>
          <w:sz w:val="28"/>
        </w:rPr>
        <w:t>
      </w:t>
      </w:r>
      <w:r>
        <w:rPr>
          <w:rFonts w:ascii="Times New Roman"/>
          <w:b w:val="false"/>
          <w:i w:val="false"/>
          <w:color w:val="000000"/>
          <w:sz w:val="28"/>
        </w:rPr>
        <w:t>11. Финансирование деятельности государственного учреждения "Аппарат акима Сарыжазского сельского округа" Райымбекского района осуществляется из местного бюджета.</w:t>
      </w:r>
      <w:r>
        <w:br/>
      </w:r>
      <w:r>
        <w:rPr>
          <w:rFonts w:ascii="Times New Roman"/>
          <w:b w:val="false"/>
          <w:i w:val="false"/>
          <w:color w:val="000000"/>
          <w:sz w:val="28"/>
        </w:rPr>
        <w:t>
      </w:t>
      </w:r>
      <w:r>
        <w:rPr>
          <w:rFonts w:ascii="Times New Roman"/>
          <w:b w:val="false"/>
          <w:i w:val="false"/>
          <w:color w:val="000000"/>
          <w:sz w:val="28"/>
        </w:rPr>
        <w:t>12. Государственному учреждению "Аппарат акима Сарыжазского сельского округа" Райымбекского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Сарыжазского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Если государственному учреждению "Аппарат акима Сарыжазского сельского округа" Райымбекского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p>
    <w:bookmarkStart w:name="z760" w:id="74"/>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74"/>
    <w:p>
      <w:pPr>
        <w:spacing w:after="0"/>
        <w:ind w:left="0"/>
        <w:jc w:val="left"/>
      </w:pPr>
      <w:r>
        <w:rPr>
          <w:rFonts w:ascii="Times New Roman"/>
          <w:b w:val="false"/>
          <w:i w:val="false"/>
          <w:color w:val="000000"/>
          <w:sz w:val="28"/>
        </w:rPr>
        <w:t>      </w:t>
      </w:r>
      <w:r>
        <w:rPr>
          <w:rFonts w:ascii="Times New Roman"/>
          <w:b w:val="false"/>
          <w:i w:val="false"/>
          <w:color w:val="000000"/>
          <w:sz w:val="28"/>
        </w:rPr>
        <w:t>13. Миссия государственного учреждения "Аппарат акима Сарыжазского сельского округа" Райымбекского района: осуществление государственной политики на территории Сарыжазского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14. Задача:</w:t>
      </w:r>
      <w:r>
        <w:br/>
      </w:r>
      <w:r>
        <w:rPr>
          <w:rFonts w:ascii="Times New Roman"/>
          <w:b w:val="false"/>
          <w:i w:val="false"/>
          <w:color w:val="000000"/>
          <w:sz w:val="28"/>
        </w:rPr>
        <w:t>
      </w:t>
      </w:r>
      <w:r>
        <w:rPr>
          <w:rFonts w:ascii="Times New Roman"/>
          <w:b w:val="false"/>
          <w:i w:val="false"/>
          <w:color w:val="000000"/>
          <w:sz w:val="28"/>
        </w:rPr>
        <w:t>информационно-аналитическое, организационно-правовое и материально-техническое обеспечение деятельности акима Сарыжазского сельского округа Райымбекского района. </w:t>
      </w:r>
      <w:r>
        <w:br/>
      </w:r>
      <w:r>
        <w:rPr>
          <w:rFonts w:ascii="Times New Roman"/>
          <w:b w:val="false"/>
          <w:i w:val="false"/>
          <w:color w:val="000000"/>
          <w:sz w:val="28"/>
        </w:rPr>
        <w:t>
      </w:t>
      </w:r>
      <w:r>
        <w:rPr>
          <w:rFonts w:ascii="Times New Roman"/>
          <w:b w:val="false"/>
          <w:i w:val="false"/>
          <w:color w:val="000000"/>
          <w:sz w:val="28"/>
        </w:rPr>
        <w:t>15. Функции: </w:t>
      </w:r>
      <w:r>
        <w:br/>
      </w:r>
      <w:r>
        <w:rPr>
          <w:rFonts w:ascii="Times New Roman"/>
          <w:b w:val="false"/>
          <w:i w:val="false"/>
          <w:color w:val="000000"/>
          <w:sz w:val="28"/>
        </w:rPr>
        <w:t>
      </w:t>
      </w:r>
      <w:r>
        <w:rPr>
          <w:rFonts w:ascii="Times New Roman"/>
          <w:b w:val="false"/>
          <w:i w:val="false"/>
          <w:color w:val="000000"/>
          <w:sz w:val="28"/>
        </w:rPr>
        <w:t>1) в пределах своей компетенции осуществление регулирования земельных отношений; </w:t>
      </w:r>
      <w:r>
        <w:br/>
      </w:r>
      <w:r>
        <w:rPr>
          <w:rFonts w:ascii="Times New Roman"/>
          <w:b w:val="false"/>
          <w:i w:val="false"/>
          <w:color w:val="000000"/>
          <w:sz w:val="28"/>
        </w:rPr>
        <w:t>
      </w:t>
      </w:r>
      <w:r>
        <w:rPr>
          <w:rFonts w:ascii="Times New Roman"/>
          <w:b w:val="false"/>
          <w:i w:val="false"/>
          <w:color w:val="000000"/>
          <w:sz w:val="28"/>
        </w:rPr>
        <w:t>2) содействие в организации крестьянских или фермерских хозяйств, развитию предпринимательской деятельности;</w:t>
      </w:r>
      <w:r>
        <w:br/>
      </w:r>
      <w:r>
        <w:rPr>
          <w:rFonts w:ascii="Times New Roman"/>
          <w:b w:val="false"/>
          <w:i w:val="false"/>
          <w:color w:val="000000"/>
          <w:sz w:val="28"/>
        </w:rPr>
        <w:t>
      </w:t>
      </w:r>
      <w:r>
        <w:rPr>
          <w:rFonts w:ascii="Times New Roman"/>
          <w:b w:val="false"/>
          <w:i w:val="false"/>
          <w:color w:val="000000"/>
          <w:sz w:val="28"/>
        </w:rPr>
        <w:t>3) организация работ по сохранению исторического и культурного наследия;</w:t>
      </w:r>
      <w:r>
        <w:br/>
      </w:r>
      <w:r>
        <w:rPr>
          <w:rFonts w:ascii="Times New Roman"/>
          <w:b w:val="false"/>
          <w:i w:val="false"/>
          <w:color w:val="000000"/>
          <w:sz w:val="28"/>
        </w:rPr>
        <w:t>
      </w:t>
      </w:r>
      <w:r>
        <w:rPr>
          <w:rFonts w:ascii="Times New Roman"/>
          <w:b w:val="false"/>
          <w:i w:val="false"/>
          <w:color w:val="000000"/>
          <w:sz w:val="28"/>
        </w:rPr>
        <w:t>4) выявление малообеспеченных лиц, внесение в вышестоящие органы предложений по обеспечению занятости, оказанию адресной социальной помощи, организация обслуживания одиноких престарелых и нетрудоспособных граждан на дому;</w:t>
      </w:r>
      <w:r>
        <w:br/>
      </w:r>
      <w:r>
        <w:rPr>
          <w:rFonts w:ascii="Times New Roman"/>
          <w:b w:val="false"/>
          <w:i w:val="false"/>
          <w:color w:val="000000"/>
          <w:sz w:val="28"/>
        </w:rPr>
        <w:t>
      </w:t>
      </w:r>
      <w:r>
        <w:rPr>
          <w:rFonts w:ascii="Times New Roman"/>
          <w:b w:val="false"/>
          <w:i w:val="false"/>
          <w:color w:val="000000"/>
          <w:sz w:val="28"/>
        </w:rPr>
        <w:t>5) обеспечение трудоустройства лиц, состоящих на учете в службе пробации уголовно-исполнительной инспекции, и оказание иной социально-правовой помощи;</w:t>
      </w:r>
      <w:r>
        <w:br/>
      </w:r>
      <w:r>
        <w:rPr>
          <w:rFonts w:ascii="Times New Roman"/>
          <w:b w:val="false"/>
          <w:i w:val="false"/>
          <w:color w:val="000000"/>
          <w:sz w:val="28"/>
        </w:rPr>
        <w:t>
      </w:t>
      </w:r>
      <w:r>
        <w:rPr>
          <w:rFonts w:ascii="Times New Roman"/>
          <w:b w:val="false"/>
          <w:i w:val="false"/>
          <w:color w:val="000000"/>
          <w:sz w:val="28"/>
        </w:rPr>
        <w:t>6) организация общественных работ, молодежной практики и социальных рабочих мест;</w:t>
      </w:r>
      <w:r>
        <w:br/>
      </w:r>
      <w:r>
        <w:rPr>
          <w:rFonts w:ascii="Times New Roman"/>
          <w:b w:val="false"/>
          <w:i w:val="false"/>
          <w:color w:val="000000"/>
          <w:sz w:val="28"/>
        </w:rPr>
        <w:t>
      </w:t>
      </w:r>
      <w:r>
        <w:rPr>
          <w:rFonts w:ascii="Times New Roman"/>
          <w:b w:val="false"/>
          <w:i w:val="false"/>
          <w:color w:val="000000"/>
          <w:sz w:val="28"/>
        </w:rPr>
        <w:t>7) содействие развитию местной социальной инфраструктуры;</w:t>
      </w:r>
      <w:r>
        <w:br/>
      </w:r>
      <w:r>
        <w:rPr>
          <w:rFonts w:ascii="Times New Roman"/>
          <w:b w:val="false"/>
          <w:i w:val="false"/>
          <w:color w:val="000000"/>
          <w:sz w:val="28"/>
        </w:rPr>
        <w:t>
      </w:t>
      </w:r>
      <w:r>
        <w:rPr>
          <w:rFonts w:ascii="Times New Roman"/>
          <w:b w:val="false"/>
          <w:i w:val="false"/>
          <w:color w:val="000000"/>
          <w:sz w:val="28"/>
        </w:rPr>
        <w:t>8) взаимодействие с органами местного самоуправления;</w:t>
      </w:r>
      <w:r>
        <w:br/>
      </w:r>
      <w:r>
        <w:rPr>
          <w:rFonts w:ascii="Times New Roman"/>
          <w:b w:val="false"/>
          <w:i w:val="false"/>
          <w:color w:val="000000"/>
          <w:sz w:val="28"/>
        </w:rPr>
        <w:t>
      </w:t>
      </w:r>
      <w:r>
        <w:rPr>
          <w:rFonts w:ascii="Times New Roman"/>
          <w:b w:val="false"/>
          <w:i w:val="false"/>
          <w:color w:val="000000"/>
          <w:sz w:val="28"/>
        </w:rPr>
        <w:t>9) осуществление похозяйственного учета;</w:t>
      </w:r>
      <w:r>
        <w:br/>
      </w:r>
      <w:r>
        <w:rPr>
          <w:rFonts w:ascii="Times New Roman"/>
          <w:b w:val="false"/>
          <w:i w:val="false"/>
          <w:color w:val="000000"/>
          <w:sz w:val="28"/>
        </w:rPr>
        <w:t>
      </w:t>
      </w:r>
      <w:r>
        <w:rPr>
          <w:rFonts w:ascii="Times New Roman"/>
          <w:b w:val="false"/>
          <w:i w:val="false"/>
          <w:color w:val="000000"/>
          <w:sz w:val="28"/>
        </w:rPr>
        <w:t>10) ведение реестра непрофессиональных медиаторов;</w:t>
      </w:r>
      <w:r>
        <w:br/>
      </w:r>
      <w:r>
        <w:rPr>
          <w:rFonts w:ascii="Times New Roman"/>
          <w:b w:val="false"/>
          <w:i w:val="false"/>
          <w:color w:val="000000"/>
          <w:sz w:val="28"/>
        </w:rPr>
        <w:t>
      </w:t>
      </w:r>
      <w:r>
        <w:rPr>
          <w:rFonts w:ascii="Times New Roman"/>
          <w:b w:val="false"/>
          <w:i w:val="false"/>
          <w:color w:val="000000"/>
          <w:sz w:val="28"/>
        </w:rPr>
        <w:t>11) организация работ по благоустройству, освещению, озеленению и санитарной очистке населенных пунктов;</w:t>
      </w:r>
      <w:r>
        <w:br/>
      </w:r>
      <w:r>
        <w:rPr>
          <w:rFonts w:ascii="Times New Roman"/>
          <w:b w:val="false"/>
          <w:i w:val="false"/>
          <w:color w:val="000000"/>
          <w:sz w:val="28"/>
        </w:rPr>
        <w:t>
      </w:t>
      </w:r>
      <w:r>
        <w:rPr>
          <w:rFonts w:ascii="Times New Roman"/>
          <w:b w:val="false"/>
          <w:i w:val="false"/>
          <w:color w:val="000000"/>
          <w:sz w:val="28"/>
        </w:rPr>
        <w:t>12) осуществление иных функций,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16. Права и обязанности:</w:t>
      </w:r>
      <w:r>
        <w:br/>
      </w:r>
      <w:r>
        <w:rPr>
          <w:rFonts w:ascii="Times New Roman"/>
          <w:b w:val="false"/>
          <w:i w:val="false"/>
          <w:color w:val="000000"/>
          <w:sz w:val="28"/>
        </w:rPr>
        <w:t>
      </w:t>
      </w:r>
      <w:r>
        <w:rPr>
          <w:rFonts w:ascii="Times New Roman"/>
          <w:b w:val="false"/>
          <w:i w:val="false"/>
          <w:color w:val="000000"/>
          <w:sz w:val="28"/>
        </w:rPr>
        <w:t>1) запрашивать и получать в установленном законодательством порядке необходимую в своей деятельности информацию от государственных органов и иных организаций;</w:t>
      </w:r>
      <w:r>
        <w:br/>
      </w:r>
      <w:r>
        <w:rPr>
          <w:rFonts w:ascii="Times New Roman"/>
          <w:b w:val="false"/>
          <w:i w:val="false"/>
          <w:color w:val="000000"/>
          <w:sz w:val="28"/>
        </w:rPr>
        <w:t>
      </w:t>
      </w:r>
      <w:r>
        <w:rPr>
          <w:rFonts w:ascii="Times New Roman"/>
          <w:b w:val="false"/>
          <w:i w:val="false"/>
          <w:color w:val="000000"/>
          <w:sz w:val="28"/>
        </w:rPr>
        <w:t>2) осуществлять пользование имуществом, находящимся на праве оперативного управления;</w:t>
      </w:r>
      <w:r>
        <w:br/>
      </w:r>
      <w:r>
        <w:rPr>
          <w:rFonts w:ascii="Times New Roman"/>
          <w:b w:val="false"/>
          <w:i w:val="false"/>
          <w:color w:val="000000"/>
          <w:sz w:val="28"/>
        </w:rPr>
        <w:t>
      </w:t>
      </w:r>
      <w:r>
        <w:rPr>
          <w:rFonts w:ascii="Times New Roman"/>
          <w:b w:val="false"/>
          <w:i w:val="false"/>
          <w:color w:val="000000"/>
          <w:sz w:val="28"/>
        </w:rPr>
        <w:t>3) своевременно и качественно рассматривать обращения физических и юридических лиц;</w:t>
      </w:r>
      <w:r>
        <w:br/>
      </w:r>
      <w:r>
        <w:rPr>
          <w:rFonts w:ascii="Times New Roman"/>
          <w:b w:val="false"/>
          <w:i w:val="false"/>
          <w:color w:val="000000"/>
          <w:sz w:val="28"/>
        </w:rPr>
        <w:t>
      </w:t>
      </w:r>
      <w:r>
        <w:rPr>
          <w:rFonts w:ascii="Times New Roman"/>
          <w:b w:val="false"/>
          <w:i w:val="false"/>
          <w:color w:val="000000"/>
          <w:sz w:val="28"/>
        </w:rPr>
        <w:t>4) в пределах своей компетенции осуществлять иные права и обязанности, в соответствии с действующим законодательством Республики Казахстан.</w:t>
      </w:r>
      <w:r>
        <w:br/>
      </w:r>
      <w:r>
        <w:rPr>
          <w:rFonts w:ascii="Times New Roman"/>
          <w:b w:val="false"/>
          <w:i w:val="false"/>
          <w:color w:val="000000"/>
          <w:sz w:val="28"/>
        </w:rPr>
        <w:t>
</w:t>
      </w:r>
    </w:p>
    <w:bookmarkStart w:name="z782" w:id="75"/>
    <w:p>
      <w:pPr>
        <w:spacing w:after="0"/>
        <w:ind w:left="0"/>
        <w:jc w:val="left"/>
      </w:pPr>
      <w:r>
        <w:rPr>
          <w:rFonts w:ascii="Times New Roman"/>
          <w:b/>
          <w:i w:val="false"/>
          <w:color w:val="000000"/>
        </w:rPr>
        <w:t xml:space="preserve"> 3. Организация деятельности государственного органа</w:t>
      </w:r>
    </w:p>
    <w:bookmarkEnd w:id="75"/>
    <w:p>
      <w:pPr>
        <w:spacing w:after="0"/>
        <w:ind w:left="0"/>
        <w:jc w:val="left"/>
      </w:pPr>
      <w:r>
        <w:rPr>
          <w:rFonts w:ascii="Times New Roman"/>
          <w:b w:val="false"/>
          <w:i w:val="false"/>
          <w:color w:val="000000"/>
          <w:sz w:val="28"/>
        </w:rPr>
        <w:t>      </w:t>
      </w:r>
      <w:r>
        <w:rPr>
          <w:rFonts w:ascii="Times New Roman"/>
          <w:b w:val="false"/>
          <w:i w:val="false"/>
          <w:color w:val="000000"/>
          <w:sz w:val="28"/>
        </w:rPr>
        <w:t>17. Руководство государственного учреждения "Аппарат акима Сарыжазского сельского округа" Райымбекского района осуществляется акимом, который несет персональную ответственность за выполнение возложенных на государственное учреждение "Аппарат акима Сарыжазского сельского округа" Райымбекского района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18. Аким Сарыжазского сельского округа Райымбекского района назначается на должность и освобождается от должности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19. Аким Сарыжазского сельского округа Райымбекского района имеет заместителя, который назначается на должность и освобождается от должности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20. Полномочия акима Сарыжазского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1) в пределах своей компетенции определяет обязанности и полномочия работников государственного учреждения "Аппарат акима Сарыжазского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2) в соответствии с действующим законодательством назначает и освобождает от должности работников государственного учреждения "Аппарат акима Сарыжазского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3) в установленном законодательством порядке поощряет и налагает дисциплинарные взыскания на работников государственного учреждения "Аппарат акима Сарыжазского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4) в пределах своей компетенции издает решения и распоряжения;</w:t>
      </w:r>
      <w:r>
        <w:br/>
      </w:r>
      <w:r>
        <w:rPr>
          <w:rFonts w:ascii="Times New Roman"/>
          <w:b w:val="false"/>
          <w:i w:val="false"/>
          <w:color w:val="000000"/>
          <w:sz w:val="28"/>
        </w:rPr>
        <w:t>
      </w:t>
      </w:r>
      <w:r>
        <w:rPr>
          <w:rFonts w:ascii="Times New Roman"/>
          <w:b w:val="false"/>
          <w:i w:val="false"/>
          <w:color w:val="000000"/>
          <w:sz w:val="28"/>
        </w:rPr>
        <w:t>5) в пределах своей компетенции представляет интересы государственного учреждения "Аппарат акима Сарыжазского сельского округа" Райымбекского района в государственных органах и иных организациях;</w:t>
      </w:r>
      <w:r>
        <w:br/>
      </w:r>
      <w:r>
        <w:rPr>
          <w:rFonts w:ascii="Times New Roman"/>
          <w:b w:val="false"/>
          <w:i w:val="false"/>
          <w:color w:val="000000"/>
          <w:sz w:val="28"/>
        </w:rPr>
        <w:t>
      </w:t>
      </w:r>
      <w:r>
        <w:rPr>
          <w:rFonts w:ascii="Times New Roman"/>
          <w:b w:val="false"/>
          <w:i w:val="false"/>
          <w:color w:val="000000"/>
          <w:sz w:val="28"/>
        </w:rPr>
        <w:t>6) противодействует коррупции в государственном учреждении "Аппарат акима Сарыжазского сельского округа" Райымбекского района с установлением за это персональной ответственности;</w:t>
      </w:r>
      <w:r>
        <w:br/>
      </w:r>
      <w:r>
        <w:rPr>
          <w:rFonts w:ascii="Times New Roman"/>
          <w:b w:val="false"/>
          <w:i w:val="false"/>
          <w:color w:val="000000"/>
          <w:sz w:val="28"/>
        </w:rPr>
        <w:t>
      </w:t>
      </w:r>
      <w:r>
        <w:rPr>
          <w:rFonts w:ascii="Times New Roman"/>
          <w:b w:val="false"/>
          <w:i w:val="false"/>
          <w:color w:val="000000"/>
          <w:sz w:val="28"/>
        </w:rPr>
        <w:t>7) осуществляет иные полномочия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21. Первый руководитель определяет полномочия своего заместителя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Исполнение полномочий акима Сарыжазского сельского округа Райымбекского района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p>
    <w:bookmarkStart w:name="z796" w:id="76"/>
    <w:p>
      <w:pPr>
        <w:spacing w:after="0"/>
        <w:ind w:left="0"/>
        <w:jc w:val="left"/>
      </w:pPr>
      <w:r>
        <w:rPr>
          <w:rFonts w:ascii="Times New Roman"/>
          <w:b/>
          <w:i w:val="false"/>
          <w:color w:val="000000"/>
        </w:rPr>
        <w:t xml:space="preserve"> 4. Имущество государственного органа</w:t>
      </w:r>
    </w:p>
    <w:bookmarkEnd w:id="76"/>
    <w:p>
      <w:pPr>
        <w:spacing w:after="0"/>
        <w:ind w:left="0"/>
        <w:jc w:val="left"/>
      </w:pPr>
      <w:r>
        <w:rPr>
          <w:rFonts w:ascii="Times New Roman"/>
          <w:b w:val="false"/>
          <w:i w:val="false"/>
          <w:color w:val="000000"/>
          <w:sz w:val="28"/>
        </w:rPr>
        <w:t>      </w:t>
      </w:r>
      <w:r>
        <w:rPr>
          <w:rFonts w:ascii="Times New Roman"/>
          <w:b w:val="false"/>
          <w:i w:val="false"/>
          <w:color w:val="000000"/>
          <w:sz w:val="28"/>
        </w:rPr>
        <w:t>22. Государственное учреждение "Аппарат акима Сарыжазского сельского округа" Райымбекского района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w:t>
      </w:r>
      <w:r>
        <w:rPr>
          <w:rFonts w:ascii="Times New Roman"/>
          <w:b w:val="false"/>
          <w:i w:val="false"/>
          <w:color w:val="000000"/>
          <w:sz w:val="28"/>
        </w:rPr>
        <w:t>Имущество государственного учреждения "Аппарат акима Сарыжазского сельского округа" Райымбекского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23. Имущество, закрепленное за государственным учреждением "Аппарат акима Сарыжазского сельского округа" Райымбекского района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24. Государственное учреждение "Аппарат акима Сарыжазского сельского округа" Райымбекского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801" w:id="77"/>
    <w:p>
      <w:pPr>
        <w:spacing w:after="0"/>
        <w:ind w:left="0"/>
        <w:jc w:val="left"/>
      </w:pPr>
      <w:r>
        <w:rPr>
          <w:rFonts w:ascii="Times New Roman"/>
          <w:b/>
          <w:i w:val="false"/>
          <w:color w:val="000000"/>
        </w:rPr>
        <w:t xml:space="preserve"> 5. Реорганизация и упразднение государственного органа</w:t>
      </w:r>
    </w:p>
    <w:bookmarkEnd w:id="77"/>
    <w:p>
      <w:pPr>
        <w:spacing w:after="0"/>
        <w:ind w:left="0"/>
        <w:jc w:val="left"/>
      </w:pPr>
      <w:r>
        <w:rPr>
          <w:rFonts w:ascii="Times New Roman"/>
          <w:b w:val="false"/>
          <w:i w:val="false"/>
          <w:color w:val="000000"/>
          <w:sz w:val="28"/>
        </w:rPr>
        <w:t>      </w:t>
      </w:r>
      <w:r>
        <w:rPr>
          <w:rFonts w:ascii="Times New Roman"/>
          <w:b w:val="false"/>
          <w:i w:val="false"/>
          <w:color w:val="000000"/>
          <w:sz w:val="28"/>
        </w:rPr>
        <w:t>25. Реорганизация и упразднение государственного учреждения "Аппарат акима Сарыжазского сельского округа" Райымбекского района осуществляются в соответствии с законодательством Республики Казахстан.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утвержденное постановлением акимата Райымбекского района от 24 августа 2015 года № 319</w:t>
            </w:r>
          </w:p>
        </w:tc>
      </w:tr>
    </w:tbl>
    <w:bookmarkStart w:name="z804" w:id="78"/>
    <w:p>
      <w:pPr>
        <w:spacing w:after="0"/>
        <w:ind w:left="0"/>
        <w:jc w:val="left"/>
      </w:pPr>
      <w:r>
        <w:rPr>
          <w:rFonts w:ascii="Times New Roman"/>
          <w:b/>
          <w:i w:val="false"/>
          <w:color w:val="000000"/>
        </w:rPr>
        <w:t xml:space="preserve"> Положение о государственном учреждении "Аппарат акима Сатинского сельского округа" Райымбекского района</w:t>
      </w:r>
    </w:p>
    <w:bookmarkEnd w:id="78"/>
    <w:bookmarkStart w:name="z805" w:id="79"/>
    <w:p>
      <w:pPr>
        <w:spacing w:after="0"/>
        <w:ind w:left="0"/>
        <w:jc w:val="left"/>
      </w:pPr>
      <w:r>
        <w:rPr>
          <w:rFonts w:ascii="Times New Roman"/>
          <w:b/>
          <w:i w:val="false"/>
          <w:color w:val="000000"/>
        </w:rPr>
        <w:t xml:space="preserve"> 1. Общие положения</w:t>
      </w:r>
    </w:p>
    <w:bookmarkEnd w:id="79"/>
    <w:p>
      <w:pPr>
        <w:spacing w:after="0"/>
        <w:ind w:left="0"/>
        <w:jc w:val="left"/>
      </w:pPr>
      <w:r>
        <w:rPr>
          <w:rFonts w:ascii="Times New Roman"/>
          <w:b w:val="false"/>
          <w:i w:val="false"/>
          <w:color w:val="000000"/>
          <w:sz w:val="28"/>
        </w:rPr>
        <w:t>      </w:t>
      </w:r>
      <w:r>
        <w:rPr>
          <w:rFonts w:ascii="Times New Roman"/>
          <w:b w:val="false"/>
          <w:i w:val="false"/>
          <w:color w:val="000000"/>
          <w:sz w:val="28"/>
        </w:rPr>
        <w:t>1. Государственное учреждение "Аппарат акима Сатинского сельского округа" Райымбекского района является государственным органом Республики Казахстан, осуществляющим информационно-аналитическое, организационно-правовое и материально-техническое обеспечение деятельности акима Сатинского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2. Государственное учреждение "Аппарат акима Сатинского сельского округа" Райымбекского района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r>
        <w:br/>
      </w:r>
      <w:r>
        <w:rPr>
          <w:rFonts w:ascii="Times New Roman"/>
          <w:b w:val="false"/>
          <w:i w:val="false"/>
          <w:color w:val="000000"/>
          <w:sz w:val="28"/>
        </w:rPr>
        <w:t>
      </w:t>
      </w:r>
      <w:r>
        <w:rPr>
          <w:rFonts w:ascii="Times New Roman"/>
          <w:b w:val="false"/>
          <w:i w:val="false"/>
          <w:color w:val="000000"/>
          <w:sz w:val="28"/>
        </w:rPr>
        <w:t>3. Государственное учреждение "Аппарат акима Сатинского сельского округа" Райымбекского района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4. Государственное учреждение "Аппарат акима Сатинского сельского округа" Райымбекского района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5. Государственное учреждение "Аппарат акима Сатинского сельского округа" Райымбекского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 </w:t>
      </w:r>
      <w:r>
        <w:br/>
      </w:r>
      <w:r>
        <w:rPr>
          <w:rFonts w:ascii="Times New Roman"/>
          <w:b w:val="false"/>
          <w:i w:val="false"/>
          <w:color w:val="000000"/>
          <w:sz w:val="28"/>
        </w:rPr>
        <w:t>
      </w:t>
      </w:r>
      <w:r>
        <w:rPr>
          <w:rFonts w:ascii="Times New Roman"/>
          <w:b w:val="false"/>
          <w:i w:val="false"/>
          <w:color w:val="000000"/>
          <w:sz w:val="28"/>
        </w:rPr>
        <w:t>6. Государственное учреждение "Аппарат акима Сатинского сельского округа" Раймбекского района по вопросам своей компетенции в установленном законодательством порядке принимает решения, оформляемые распоряжениями и решениями акима Сатинского сельского округа Райымбекского района и другими актами, предусмотренными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7. Структура и лимит штатной численности государственного учреждения "Аппарат акима Сатинского сельского округа" Райымбекского района утверждаются в соответствии с действующим законодательством. </w:t>
      </w:r>
      <w:r>
        <w:br/>
      </w:r>
      <w:r>
        <w:rPr>
          <w:rFonts w:ascii="Times New Roman"/>
          <w:b w:val="false"/>
          <w:i w:val="false"/>
          <w:color w:val="000000"/>
          <w:sz w:val="28"/>
        </w:rPr>
        <w:t>
      </w:t>
      </w:r>
      <w:r>
        <w:rPr>
          <w:rFonts w:ascii="Times New Roman"/>
          <w:b w:val="false"/>
          <w:i w:val="false"/>
          <w:color w:val="000000"/>
          <w:sz w:val="28"/>
        </w:rPr>
        <w:t>8. Местонахождение юридического лица: индекс 041422, Республика Казахстан, Алматинская область, Райымбекский район, село Саты, улица К.Ултаракова, № 57. </w:t>
      </w:r>
      <w:r>
        <w:br/>
      </w:r>
      <w:r>
        <w:rPr>
          <w:rFonts w:ascii="Times New Roman"/>
          <w:b w:val="false"/>
          <w:i w:val="false"/>
          <w:color w:val="000000"/>
          <w:sz w:val="28"/>
        </w:rPr>
        <w:t>
      </w:t>
      </w:r>
      <w:r>
        <w:rPr>
          <w:rFonts w:ascii="Times New Roman"/>
          <w:b w:val="false"/>
          <w:i w:val="false"/>
          <w:color w:val="000000"/>
          <w:sz w:val="28"/>
        </w:rPr>
        <w:t>9. Полное наименование государственного органа – государственное учреждение "Аппарат акима Сатинского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10. Настоящее Положение является учредительным документом государственного учреждения "Аппарат акима Сатинского сельского округа" Райымбекского района. </w:t>
      </w:r>
      <w:r>
        <w:br/>
      </w:r>
      <w:r>
        <w:rPr>
          <w:rFonts w:ascii="Times New Roman"/>
          <w:b w:val="false"/>
          <w:i w:val="false"/>
          <w:color w:val="000000"/>
          <w:sz w:val="28"/>
        </w:rPr>
        <w:t>
      </w:t>
      </w:r>
      <w:r>
        <w:rPr>
          <w:rFonts w:ascii="Times New Roman"/>
          <w:b w:val="false"/>
          <w:i w:val="false"/>
          <w:color w:val="000000"/>
          <w:sz w:val="28"/>
        </w:rPr>
        <w:t>11. Финансирование деятельности государственного учреждения "Аппарат акима Сатинского сельского округа" Райымбекского района осуществляется из местного бюджета.</w:t>
      </w:r>
      <w:r>
        <w:br/>
      </w:r>
      <w:r>
        <w:rPr>
          <w:rFonts w:ascii="Times New Roman"/>
          <w:b w:val="false"/>
          <w:i w:val="false"/>
          <w:color w:val="000000"/>
          <w:sz w:val="28"/>
        </w:rPr>
        <w:t>
      </w:t>
      </w:r>
      <w:r>
        <w:rPr>
          <w:rFonts w:ascii="Times New Roman"/>
          <w:b w:val="false"/>
          <w:i w:val="false"/>
          <w:color w:val="000000"/>
          <w:sz w:val="28"/>
        </w:rPr>
        <w:t>12. Государственному учреждению "Аппарат акима Сатинского сельского округа" Райымбекского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Сатинского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Если государственному учреждению "Аппарат акима Сатинского сельского округа" Райымбекского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p>
    <w:bookmarkStart w:name="z819" w:id="80"/>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80"/>
    <w:p>
      <w:pPr>
        <w:spacing w:after="0"/>
        <w:ind w:left="0"/>
        <w:jc w:val="left"/>
      </w:pPr>
      <w:r>
        <w:rPr>
          <w:rFonts w:ascii="Times New Roman"/>
          <w:b w:val="false"/>
          <w:i w:val="false"/>
          <w:color w:val="000000"/>
          <w:sz w:val="28"/>
        </w:rPr>
        <w:t>      </w:t>
      </w:r>
      <w:r>
        <w:rPr>
          <w:rFonts w:ascii="Times New Roman"/>
          <w:b w:val="false"/>
          <w:i w:val="false"/>
          <w:color w:val="000000"/>
          <w:sz w:val="28"/>
        </w:rPr>
        <w:t>13. Миссия государственного учреждения "Аппарат акима Сатинского сельского округа" Райымбекского района: осуществление государственной политики на территории Сатинского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14. Задача:</w:t>
      </w:r>
      <w:r>
        <w:br/>
      </w:r>
      <w:r>
        <w:rPr>
          <w:rFonts w:ascii="Times New Roman"/>
          <w:b w:val="false"/>
          <w:i w:val="false"/>
          <w:color w:val="000000"/>
          <w:sz w:val="28"/>
        </w:rPr>
        <w:t>
      </w:t>
      </w:r>
      <w:r>
        <w:rPr>
          <w:rFonts w:ascii="Times New Roman"/>
          <w:b w:val="false"/>
          <w:i w:val="false"/>
          <w:color w:val="000000"/>
          <w:sz w:val="28"/>
        </w:rPr>
        <w:t>информационно-аналитическое, организационно-правовое и материально-техническое обеспечение деятельности акима Сатинского сельского округа Райымбекского района. </w:t>
      </w:r>
      <w:r>
        <w:br/>
      </w:r>
      <w:r>
        <w:rPr>
          <w:rFonts w:ascii="Times New Roman"/>
          <w:b w:val="false"/>
          <w:i w:val="false"/>
          <w:color w:val="000000"/>
          <w:sz w:val="28"/>
        </w:rPr>
        <w:t>
      </w:t>
      </w:r>
      <w:r>
        <w:rPr>
          <w:rFonts w:ascii="Times New Roman"/>
          <w:b w:val="false"/>
          <w:i w:val="false"/>
          <w:color w:val="000000"/>
          <w:sz w:val="28"/>
        </w:rPr>
        <w:t>15. Функции: </w:t>
      </w:r>
      <w:r>
        <w:br/>
      </w:r>
      <w:r>
        <w:rPr>
          <w:rFonts w:ascii="Times New Roman"/>
          <w:b w:val="false"/>
          <w:i w:val="false"/>
          <w:color w:val="000000"/>
          <w:sz w:val="28"/>
        </w:rPr>
        <w:t>
      </w:t>
      </w:r>
      <w:r>
        <w:rPr>
          <w:rFonts w:ascii="Times New Roman"/>
          <w:b w:val="false"/>
          <w:i w:val="false"/>
          <w:color w:val="000000"/>
          <w:sz w:val="28"/>
        </w:rPr>
        <w:t>1) в пределах своей компетенции осуществление регулирования земельных отношений; </w:t>
      </w:r>
      <w:r>
        <w:br/>
      </w:r>
      <w:r>
        <w:rPr>
          <w:rFonts w:ascii="Times New Roman"/>
          <w:b w:val="false"/>
          <w:i w:val="false"/>
          <w:color w:val="000000"/>
          <w:sz w:val="28"/>
        </w:rPr>
        <w:t>
      </w:t>
      </w:r>
      <w:r>
        <w:rPr>
          <w:rFonts w:ascii="Times New Roman"/>
          <w:b w:val="false"/>
          <w:i w:val="false"/>
          <w:color w:val="000000"/>
          <w:sz w:val="28"/>
        </w:rPr>
        <w:t>2) содействие в организации крестьянских или фермерских хозяйств, развитию предпринимательской деятельности;</w:t>
      </w:r>
      <w:r>
        <w:br/>
      </w:r>
      <w:r>
        <w:rPr>
          <w:rFonts w:ascii="Times New Roman"/>
          <w:b w:val="false"/>
          <w:i w:val="false"/>
          <w:color w:val="000000"/>
          <w:sz w:val="28"/>
        </w:rPr>
        <w:t>
      </w:t>
      </w:r>
      <w:r>
        <w:rPr>
          <w:rFonts w:ascii="Times New Roman"/>
          <w:b w:val="false"/>
          <w:i w:val="false"/>
          <w:color w:val="000000"/>
          <w:sz w:val="28"/>
        </w:rPr>
        <w:t>3) организация работ по сохранению исторического и культурного наследия;</w:t>
      </w:r>
      <w:r>
        <w:br/>
      </w:r>
      <w:r>
        <w:rPr>
          <w:rFonts w:ascii="Times New Roman"/>
          <w:b w:val="false"/>
          <w:i w:val="false"/>
          <w:color w:val="000000"/>
          <w:sz w:val="28"/>
        </w:rPr>
        <w:t>
      </w:t>
      </w:r>
      <w:r>
        <w:rPr>
          <w:rFonts w:ascii="Times New Roman"/>
          <w:b w:val="false"/>
          <w:i w:val="false"/>
          <w:color w:val="000000"/>
          <w:sz w:val="28"/>
        </w:rPr>
        <w:t>4) выявление малообеспеченных лиц, внесение в вышестоящие органы предложений по обеспечению занятости, оказанию адресной социальной помощи, организация обслуживания одиноких престарелых и нетрудоспособных граждан на дому;</w:t>
      </w:r>
      <w:r>
        <w:br/>
      </w:r>
      <w:r>
        <w:rPr>
          <w:rFonts w:ascii="Times New Roman"/>
          <w:b w:val="false"/>
          <w:i w:val="false"/>
          <w:color w:val="000000"/>
          <w:sz w:val="28"/>
        </w:rPr>
        <w:t>
      </w:t>
      </w:r>
      <w:r>
        <w:rPr>
          <w:rFonts w:ascii="Times New Roman"/>
          <w:b w:val="false"/>
          <w:i w:val="false"/>
          <w:color w:val="000000"/>
          <w:sz w:val="28"/>
        </w:rPr>
        <w:t>5) обеспечение трудоустройства лиц, состоящих на учете в службе пробации уголовно-исполнительной инспекции, и оказание иной социально-правовой помощи;</w:t>
      </w:r>
      <w:r>
        <w:br/>
      </w:r>
      <w:r>
        <w:rPr>
          <w:rFonts w:ascii="Times New Roman"/>
          <w:b w:val="false"/>
          <w:i w:val="false"/>
          <w:color w:val="000000"/>
          <w:sz w:val="28"/>
        </w:rPr>
        <w:t>
      </w:t>
      </w:r>
      <w:r>
        <w:rPr>
          <w:rFonts w:ascii="Times New Roman"/>
          <w:b w:val="false"/>
          <w:i w:val="false"/>
          <w:color w:val="000000"/>
          <w:sz w:val="28"/>
        </w:rPr>
        <w:t>6) организация общественных работ, молодежной практики и социальных рабочих мест;</w:t>
      </w:r>
      <w:r>
        <w:br/>
      </w:r>
      <w:r>
        <w:rPr>
          <w:rFonts w:ascii="Times New Roman"/>
          <w:b w:val="false"/>
          <w:i w:val="false"/>
          <w:color w:val="000000"/>
          <w:sz w:val="28"/>
        </w:rPr>
        <w:t>
      </w:t>
      </w:r>
      <w:r>
        <w:rPr>
          <w:rFonts w:ascii="Times New Roman"/>
          <w:b w:val="false"/>
          <w:i w:val="false"/>
          <w:color w:val="000000"/>
          <w:sz w:val="28"/>
        </w:rPr>
        <w:t>7) содействие развитию местной социальной инфраструктуры;</w:t>
      </w:r>
      <w:r>
        <w:br/>
      </w:r>
      <w:r>
        <w:rPr>
          <w:rFonts w:ascii="Times New Roman"/>
          <w:b w:val="false"/>
          <w:i w:val="false"/>
          <w:color w:val="000000"/>
          <w:sz w:val="28"/>
        </w:rPr>
        <w:t>
      </w:t>
      </w:r>
      <w:r>
        <w:rPr>
          <w:rFonts w:ascii="Times New Roman"/>
          <w:b w:val="false"/>
          <w:i w:val="false"/>
          <w:color w:val="000000"/>
          <w:sz w:val="28"/>
        </w:rPr>
        <w:t>8) взаимодействие с органами местного самоуправления;</w:t>
      </w:r>
      <w:r>
        <w:br/>
      </w:r>
      <w:r>
        <w:rPr>
          <w:rFonts w:ascii="Times New Roman"/>
          <w:b w:val="false"/>
          <w:i w:val="false"/>
          <w:color w:val="000000"/>
          <w:sz w:val="28"/>
        </w:rPr>
        <w:t>
      </w:t>
      </w:r>
      <w:r>
        <w:rPr>
          <w:rFonts w:ascii="Times New Roman"/>
          <w:b w:val="false"/>
          <w:i w:val="false"/>
          <w:color w:val="000000"/>
          <w:sz w:val="28"/>
        </w:rPr>
        <w:t>9) осуществление по хозяйственного учета;</w:t>
      </w:r>
      <w:r>
        <w:br/>
      </w:r>
      <w:r>
        <w:rPr>
          <w:rFonts w:ascii="Times New Roman"/>
          <w:b w:val="false"/>
          <w:i w:val="false"/>
          <w:color w:val="000000"/>
          <w:sz w:val="28"/>
        </w:rPr>
        <w:t>
      </w:t>
      </w:r>
      <w:r>
        <w:rPr>
          <w:rFonts w:ascii="Times New Roman"/>
          <w:b w:val="false"/>
          <w:i w:val="false"/>
          <w:color w:val="000000"/>
          <w:sz w:val="28"/>
        </w:rPr>
        <w:t>10) ведение реестра непрофессиональных медиаторов;</w:t>
      </w:r>
      <w:r>
        <w:br/>
      </w:r>
      <w:r>
        <w:rPr>
          <w:rFonts w:ascii="Times New Roman"/>
          <w:b w:val="false"/>
          <w:i w:val="false"/>
          <w:color w:val="000000"/>
          <w:sz w:val="28"/>
        </w:rPr>
        <w:t>
      </w:t>
      </w:r>
      <w:r>
        <w:rPr>
          <w:rFonts w:ascii="Times New Roman"/>
          <w:b w:val="false"/>
          <w:i w:val="false"/>
          <w:color w:val="000000"/>
          <w:sz w:val="28"/>
        </w:rPr>
        <w:t>11) организация работ по благоустройству, освещению, озеленению и санитарной очистке населенных пунктов;</w:t>
      </w:r>
      <w:r>
        <w:br/>
      </w:r>
      <w:r>
        <w:rPr>
          <w:rFonts w:ascii="Times New Roman"/>
          <w:b w:val="false"/>
          <w:i w:val="false"/>
          <w:color w:val="000000"/>
          <w:sz w:val="28"/>
        </w:rPr>
        <w:t>
      </w:t>
      </w:r>
      <w:r>
        <w:rPr>
          <w:rFonts w:ascii="Times New Roman"/>
          <w:b w:val="false"/>
          <w:i w:val="false"/>
          <w:color w:val="000000"/>
          <w:sz w:val="28"/>
        </w:rPr>
        <w:t>12) осуществление иных функций,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16. Права и обязанности:</w:t>
      </w:r>
      <w:r>
        <w:br/>
      </w:r>
      <w:r>
        <w:rPr>
          <w:rFonts w:ascii="Times New Roman"/>
          <w:b w:val="false"/>
          <w:i w:val="false"/>
          <w:color w:val="000000"/>
          <w:sz w:val="28"/>
        </w:rPr>
        <w:t>
      </w:t>
      </w:r>
      <w:r>
        <w:rPr>
          <w:rFonts w:ascii="Times New Roman"/>
          <w:b w:val="false"/>
          <w:i w:val="false"/>
          <w:color w:val="000000"/>
          <w:sz w:val="28"/>
        </w:rPr>
        <w:t>1) запрашивать и получать в установленном законодательством порядке необходимую в своей деятельности информацию от государственных органов и иных организаций;</w:t>
      </w:r>
      <w:r>
        <w:br/>
      </w:r>
      <w:r>
        <w:rPr>
          <w:rFonts w:ascii="Times New Roman"/>
          <w:b w:val="false"/>
          <w:i w:val="false"/>
          <w:color w:val="000000"/>
          <w:sz w:val="28"/>
        </w:rPr>
        <w:t>
      </w:t>
      </w:r>
      <w:r>
        <w:rPr>
          <w:rFonts w:ascii="Times New Roman"/>
          <w:b w:val="false"/>
          <w:i w:val="false"/>
          <w:color w:val="000000"/>
          <w:sz w:val="28"/>
        </w:rPr>
        <w:t>2) осуществлять пользование имуществом, находящимся на праве оперативного управления;</w:t>
      </w:r>
      <w:r>
        <w:br/>
      </w:r>
      <w:r>
        <w:rPr>
          <w:rFonts w:ascii="Times New Roman"/>
          <w:b w:val="false"/>
          <w:i w:val="false"/>
          <w:color w:val="000000"/>
          <w:sz w:val="28"/>
        </w:rPr>
        <w:t>
      </w:t>
      </w:r>
      <w:r>
        <w:rPr>
          <w:rFonts w:ascii="Times New Roman"/>
          <w:b w:val="false"/>
          <w:i w:val="false"/>
          <w:color w:val="000000"/>
          <w:sz w:val="28"/>
        </w:rPr>
        <w:t>3) своевременно и качественно рассматривать обращения физических и юридических лиц;</w:t>
      </w:r>
      <w:r>
        <w:br/>
      </w:r>
      <w:r>
        <w:rPr>
          <w:rFonts w:ascii="Times New Roman"/>
          <w:b w:val="false"/>
          <w:i w:val="false"/>
          <w:color w:val="000000"/>
          <w:sz w:val="28"/>
        </w:rPr>
        <w:t>
      </w:t>
      </w:r>
      <w:r>
        <w:rPr>
          <w:rFonts w:ascii="Times New Roman"/>
          <w:b w:val="false"/>
          <w:i w:val="false"/>
          <w:color w:val="000000"/>
          <w:sz w:val="28"/>
        </w:rPr>
        <w:t>4) в пределах своей компетенции осуществлять иные права и обязанности, в соответствии с действующим законодательством Республики Казахстан.</w:t>
      </w:r>
      <w:r>
        <w:br/>
      </w:r>
      <w:r>
        <w:rPr>
          <w:rFonts w:ascii="Times New Roman"/>
          <w:b w:val="false"/>
          <w:i w:val="false"/>
          <w:color w:val="000000"/>
          <w:sz w:val="28"/>
        </w:rPr>
        <w:t>
</w:t>
      </w:r>
    </w:p>
    <w:bookmarkStart w:name="z841" w:id="81"/>
    <w:p>
      <w:pPr>
        <w:spacing w:after="0"/>
        <w:ind w:left="0"/>
        <w:jc w:val="left"/>
      </w:pPr>
      <w:r>
        <w:rPr>
          <w:rFonts w:ascii="Times New Roman"/>
          <w:b/>
          <w:i w:val="false"/>
          <w:color w:val="000000"/>
        </w:rPr>
        <w:t xml:space="preserve"> 3. Организация деятельности государственного органа</w:t>
      </w:r>
    </w:p>
    <w:bookmarkEnd w:id="81"/>
    <w:p>
      <w:pPr>
        <w:spacing w:after="0"/>
        <w:ind w:left="0"/>
        <w:jc w:val="left"/>
      </w:pPr>
      <w:r>
        <w:rPr>
          <w:rFonts w:ascii="Times New Roman"/>
          <w:b w:val="false"/>
          <w:i w:val="false"/>
          <w:color w:val="000000"/>
          <w:sz w:val="28"/>
        </w:rPr>
        <w:t>      </w:t>
      </w:r>
      <w:r>
        <w:rPr>
          <w:rFonts w:ascii="Times New Roman"/>
          <w:b w:val="false"/>
          <w:i w:val="false"/>
          <w:color w:val="000000"/>
          <w:sz w:val="28"/>
        </w:rPr>
        <w:t>17. Руководство государственного учреждения "Аппарат акима Сатинского сельского округа" Райымбекского района осуществляется акимом, который несет персональную ответственность за выполнение возложенных на государственное учреждение "Аппарат акима Сатинского сельского округа" Райымбекского района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18. Аким Сатинского сельского округа Райымбекского района назначается на должность и освобождается от должности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19. Аким Сатинского сельского округа Райымбекского района не имеет заместителей.</w:t>
      </w:r>
      <w:r>
        <w:br/>
      </w:r>
      <w:r>
        <w:rPr>
          <w:rFonts w:ascii="Times New Roman"/>
          <w:b w:val="false"/>
          <w:i w:val="false"/>
          <w:color w:val="000000"/>
          <w:sz w:val="28"/>
        </w:rPr>
        <w:t>
      </w:t>
      </w:r>
      <w:r>
        <w:rPr>
          <w:rFonts w:ascii="Times New Roman"/>
          <w:b w:val="false"/>
          <w:i w:val="false"/>
          <w:color w:val="000000"/>
          <w:sz w:val="28"/>
        </w:rPr>
        <w:t>20. Полномочия акима Сатинского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1) в пределах своей компетенции определяет обязанности и полномочия работников государственного учреждения "Аппарат акима Сатинского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2) в соответствии с действующим законодательством назначает и освобождает от должности работников государственного учреждения "Аппарат акима Сатинского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3) в установленном законодательством порядке поощряет и налагает дисциплинарные взыскания на работников государственного учреждения "Аппарат акима Сатинского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4) в пределах своей компетенции издает решения и распоряжения;</w:t>
      </w:r>
      <w:r>
        <w:br/>
      </w:r>
      <w:r>
        <w:rPr>
          <w:rFonts w:ascii="Times New Roman"/>
          <w:b w:val="false"/>
          <w:i w:val="false"/>
          <w:color w:val="000000"/>
          <w:sz w:val="28"/>
        </w:rPr>
        <w:t>
      </w:t>
      </w:r>
      <w:r>
        <w:rPr>
          <w:rFonts w:ascii="Times New Roman"/>
          <w:b w:val="false"/>
          <w:i w:val="false"/>
          <w:color w:val="000000"/>
          <w:sz w:val="28"/>
        </w:rPr>
        <w:t>5) в пределах своей компетенции представляет интересы государственного учреждения "Аппарат акима Сатинского сельского округа" Райымбекского района в государственных органах и иных организациях;</w:t>
      </w:r>
      <w:r>
        <w:br/>
      </w:r>
      <w:r>
        <w:rPr>
          <w:rFonts w:ascii="Times New Roman"/>
          <w:b w:val="false"/>
          <w:i w:val="false"/>
          <w:color w:val="000000"/>
          <w:sz w:val="28"/>
        </w:rPr>
        <w:t>
      </w:t>
      </w:r>
      <w:r>
        <w:rPr>
          <w:rFonts w:ascii="Times New Roman"/>
          <w:b w:val="false"/>
          <w:i w:val="false"/>
          <w:color w:val="000000"/>
          <w:sz w:val="28"/>
        </w:rPr>
        <w:t>6) противодействует коррупции в государственном учреждении "Аппарат акима Сатинского сельского округа" Райымбекского района с установлением за это персональной ответственности;</w:t>
      </w:r>
      <w:r>
        <w:br/>
      </w:r>
      <w:r>
        <w:rPr>
          <w:rFonts w:ascii="Times New Roman"/>
          <w:b w:val="false"/>
          <w:i w:val="false"/>
          <w:color w:val="000000"/>
          <w:sz w:val="28"/>
        </w:rPr>
        <w:t>
      </w:t>
      </w:r>
      <w:r>
        <w:rPr>
          <w:rFonts w:ascii="Times New Roman"/>
          <w:b w:val="false"/>
          <w:i w:val="false"/>
          <w:color w:val="000000"/>
          <w:sz w:val="28"/>
        </w:rPr>
        <w:t>7) осуществляет иные полномочия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Исполнение полномочий акима Сатинского сельского округа Райымбекского района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p>
    <w:bookmarkStart w:name="z854" w:id="82"/>
    <w:p>
      <w:pPr>
        <w:spacing w:after="0"/>
        <w:ind w:left="0"/>
        <w:jc w:val="left"/>
      </w:pPr>
      <w:r>
        <w:rPr>
          <w:rFonts w:ascii="Times New Roman"/>
          <w:b/>
          <w:i w:val="false"/>
          <w:color w:val="000000"/>
        </w:rPr>
        <w:t xml:space="preserve"> 4. Имущество государственного органа</w:t>
      </w:r>
    </w:p>
    <w:bookmarkEnd w:id="82"/>
    <w:p>
      <w:pPr>
        <w:spacing w:after="0"/>
        <w:ind w:left="0"/>
        <w:jc w:val="left"/>
      </w:pPr>
      <w:r>
        <w:rPr>
          <w:rFonts w:ascii="Times New Roman"/>
          <w:b w:val="false"/>
          <w:i w:val="false"/>
          <w:color w:val="000000"/>
          <w:sz w:val="28"/>
        </w:rPr>
        <w:t>      </w:t>
      </w:r>
      <w:r>
        <w:rPr>
          <w:rFonts w:ascii="Times New Roman"/>
          <w:b w:val="false"/>
          <w:i w:val="false"/>
          <w:color w:val="000000"/>
          <w:sz w:val="28"/>
        </w:rPr>
        <w:t>21. Государственное учреждение "Аппарат акима Сатинского сельского округа" Райымбекского района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w:t>
      </w:r>
      <w:r>
        <w:rPr>
          <w:rFonts w:ascii="Times New Roman"/>
          <w:b w:val="false"/>
          <w:i w:val="false"/>
          <w:color w:val="000000"/>
          <w:sz w:val="28"/>
        </w:rPr>
        <w:t>Имущество государственного учреждения "Аппарат акима Сатинского сельского округа" Райымбекского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22. Имущество, закрепленное за государственным учреждением "Аппарат акима Сатинского сельского округа" Райымбекского района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23. Государственное учреждение "Аппарат акима Сатинского сельского округа" Райымбекского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859" w:id="83"/>
    <w:p>
      <w:pPr>
        <w:spacing w:after="0"/>
        <w:ind w:left="0"/>
        <w:jc w:val="left"/>
      </w:pPr>
      <w:r>
        <w:rPr>
          <w:rFonts w:ascii="Times New Roman"/>
          <w:b/>
          <w:i w:val="false"/>
          <w:color w:val="000000"/>
        </w:rPr>
        <w:t xml:space="preserve"> 5. Реорганизация и упразднение государственного органа</w:t>
      </w:r>
    </w:p>
    <w:bookmarkEnd w:id="83"/>
    <w:p>
      <w:pPr>
        <w:spacing w:after="0"/>
        <w:ind w:left="0"/>
        <w:jc w:val="left"/>
      </w:pPr>
      <w:r>
        <w:rPr>
          <w:rFonts w:ascii="Times New Roman"/>
          <w:b w:val="false"/>
          <w:i w:val="false"/>
          <w:color w:val="000000"/>
          <w:sz w:val="28"/>
        </w:rPr>
        <w:t>      </w:t>
      </w:r>
      <w:r>
        <w:rPr>
          <w:rFonts w:ascii="Times New Roman"/>
          <w:b w:val="false"/>
          <w:i w:val="false"/>
          <w:color w:val="000000"/>
          <w:sz w:val="28"/>
        </w:rPr>
        <w:t>24. Реорганизация и упразднение государственного учреждения "Аппарат акима Сатинского сельского округа" Райымбекского района осуществляются в соответствии с законодательством Республики Казахстан.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утвержденное постановлением акимата Райымбекского района от 24 августа 2015 года № 319</w:t>
            </w:r>
          </w:p>
        </w:tc>
      </w:tr>
    </w:tbl>
    <w:bookmarkStart w:name="z862" w:id="84"/>
    <w:p>
      <w:pPr>
        <w:spacing w:after="0"/>
        <w:ind w:left="0"/>
        <w:jc w:val="left"/>
      </w:pPr>
      <w:r>
        <w:rPr>
          <w:rFonts w:ascii="Times New Roman"/>
          <w:b/>
          <w:i w:val="false"/>
          <w:color w:val="000000"/>
        </w:rPr>
        <w:t xml:space="preserve"> Положение о государственном учреждении "Аппарат акима Сумбинского сельского округа" Райымбекского района</w:t>
      </w:r>
    </w:p>
    <w:bookmarkEnd w:id="84"/>
    <w:bookmarkStart w:name="z863" w:id="85"/>
    <w:p>
      <w:pPr>
        <w:spacing w:after="0"/>
        <w:ind w:left="0"/>
        <w:jc w:val="left"/>
      </w:pPr>
      <w:r>
        <w:rPr>
          <w:rFonts w:ascii="Times New Roman"/>
          <w:b/>
          <w:i w:val="false"/>
          <w:color w:val="000000"/>
        </w:rPr>
        <w:t xml:space="preserve"> 1. Общие положения</w:t>
      </w:r>
    </w:p>
    <w:bookmarkEnd w:id="85"/>
    <w:p>
      <w:pPr>
        <w:spacing w:after="0"/>
        <w:ind w:left="0"/>
        <w:jc w:val="left"/>
      </w:pPr>
      <w:r>
        <w:rPr>
          <w:rFonts w:ascii="Times New Roman"/>
          <w:b w:val="false"/>
          <w:i w:val="false"/>
          <w:color w:val="000000"/>
          <w:sz w:val="28"/>
        </w:rPr>
        <w:t>      </w:t>
      </w:r>
      <w:r>
        <w:rPr>
          <w:rFonts w:ascii="Times New Roman"/>
          <w:b w:val="false"/>
          <w:i w:val="false"/>
          <w:color w:val="000000"/>
          <w:sz w:val="28"/>
        </w:rPr>
        <w:t>1. Государственное учреждение "Аппарат акима Сумбинского сельского округа" Райымбекского района является государственным органом Республики Казахстан, осуществляющим информационно-аналитическое, организационно-правовое и материально-техническое обеспечение деятельности акима Сумбинского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2. Государственное учреждение "Аппарат акима Сумбинского сельского округа" Райымбекского района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r>
        <w:br/>
      </w:r>
      <w:r>
        <w:rPr>
          <w:rFonts w:ascii="Times New Roman"/>
          <w:b w:val="false"/>
          <w:i w:val="false"/>
          <w:color w:val="000000"/>
          <w:sz w:val="28"/>
        </w:rPr>
        <w:t>
      </w:t>
      </w:r>
      <w:r>
        <w:rPr>
          <w:rFonts w:ascii="Times New Roman"/>
          <w:b w:val="false"/>
          <w:i w:val="false"/>
          <w:color w:val="000000"/>
          <w:sz w:val="28"/>
        </w:rPr>
        <w:t>3. Государственное учреждение "Аппарат акима Сумбинского сельского округа" Райымбекского района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4. Государственное учреждение "Аппарат акима Сумбинского сельского округа" Райымбекского района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5. Государственное учреждение "Аппарат акима Сумбинского сельского округа" Райымбекского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 </w:t>
      </w:r>
      <w:r>
        <w:br/>
      </w:r>
      <w:r>
        <w:rPr>
          <w:rFonts w:ascii="Times New Roman"/>
          <w:b w:val="false"/>
          <w:i w:val="false"/>
          <w:color w:val="000000"/>
          <w:sz w:val="28"/>
        </w:rPr>
        <w:t>
      </w:t>
      </w:r>
      <w:r>
        <w:rPr>
          <w:rFonts w:ascii="Times New Roman"/>
          <w:b w:val="false"/>
          <w:i w:val="false"/>
          <w:color w:val="000000"/>
          <w:sz w:val="28"/>
        </w:rPr>
        <w:t>6. Государственное учреждение "Аппарат акима Сумбинского сельского округа" Раймбекского района по вопросам своей компетенции в установленном законодательством порядке принимает решения, оформляемые распоряжениями и решениями акима Сумбинского сельского округа Райымбекского района и другими актами, предусмотренными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7. Структура и лимит штатной численности государственного учреждения "Аппарат акима Сумбинского сельского округа" Райымбекского района утверждаются в соответствии с действующим законодательством. </w:t>
      </w:r>
      <w:r>
        <w:br/>
      </w:r>
      <w:r>
        <w:rPr>
          <w:rFonts w:ascii="Times New Roman"/>
          <w:b w:val="false"/>
          <w:i w:val="false"/>
          <w:color w:val="000000"/>
          <w:sz w:val="28"/>
        </w:rPr>
        <w:t>
      </w:t>
      </w:r>
      <w:r>
        <w:rPr>
          <w:rFonts w:ascii="Times New Roman"/>
          <w:b w:val="false"/>
          <w:i w:val="false"/>
          <w:color w:val="000000"/>
          <w:sz w:val="28"/>
        </w:rPr>
        <w:t>8. Местонахождение юридического лица: индекс 041423, Республика Казахстан, Алматинская область, Райымбекский район, село Сумбе, улица Далабаева, № 61. </w:t>
      </w:r>
      <w:r>
        <w:br/>
      </w:r>
      <w:r>
        <w:rPr>
          <w:rFonts w:ascii="Times New Roman"/>
          <w:b w:val="false"/>
          <w:i w:val="false"/>
          <w:color w:val="000000"/>
          <w:sz w:val="28"/>
        </w:rPr>
        <w:t>
      </w:t>
      </w:r>
      <w:r>
        <w:rPr>
          <w:rFonts w:ascii="Times New Roman"/>
          <w:b w:val="false"/>
          <w:i w:val="false"/>
          <w:color w:val="000000"/>
          <w:sz w:val="28"/>
        </w:rPr>
        <w:t>9. Полное наименование государственного органа – государственное учреждение "Аппарат акима Сумбинского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10. Настоящее Положение является учредительным документом государственного учреждения "Аппарат акима Сумбинского сельского округа" Райымбекского района. </w:t>
      </w:r>
      <w:r>
        <w:br/>
      </w:r>
      <w:r>
        <w:rPr>
          <w:rFonts w:ascii="Times New Roman"/>
          <w:b w:val="false"/>
          <w:i w:val="false"/>
          <w:color w:val="000000"/>
          <w:sz w:val="28"/>
        </w:rPr>
        <w:t>
      </w:t>
      </w:r>
      <w:r>
        <w:rPr>
          <w:rFonts w:ascii="Times New Roman"/>
          <w:b w:val="false"/>
          <w:i w:val="false"/>
          <w:color w:val="000000"/>
          <w:sz w:val="28"/>
        </w:rPr>
        <w:t>11. Финансирование деятельности государственного учреждения "Аппарат акима Сумбинского сельского округа" Райымбекского района осуществляется из местного бюджета.</w:t>
      </w:r>
      <w:r>
        <w:br/>
      </w:r>
      <w:r>
        <w:rPr>
          <w:rFonts w:ascii="Times New Roman"/>
          <w:b w:val="false"/>
          <w:i w:val="false"/>
          <w:color w:val="000000"/>
          <w:sz w:val="28"/>
        </w:rPr>
        <w:t>
      </w:t>
      </w:r>
      <w:r>
        <w:rPr>
          <w:rFonts w:ascii="Times New Roman"/>
          <w:b w:val="false"/>
          <w:i w:val="false"/>
          <w:color w:val="000000"/>
          <w:sz w:val="28"/>
        </w:rPr>
        <w:t>12. Государственному учреждению "Аппарат акима Сумбинского сельского округа" Райымбекского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Сумбинского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Если государственному учреждению "Аппарат акима Сумбинского сельского округа" Райымбекского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p>
    <w:bookmarkStart w:name="z877" w:id="86"/>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86"/>
    <w:p>
      <w:pPr>
        <w:spacing w:after="0"/>
        <w:ind w:left="0"/>
        <w:jc w:val="left"/>
      </w:pPr>
      <w:r>
        <w:rPr>
          <w:rFonts w:ascii="Times New Roman"/>
          <w:b w:val="false"/>
          <w:i w:val="false"/>
          <w:color w:val="000000"/>
          <w:sz w:val="28"/>
        </w:rPr>
        <w:t>      </w:t>
      </w:r>
      <w:r>
        <w:rPr>
          <w:rFonts w:ascii="Times New Roman"/>
          <w:b w:val="false"/>
          <w:i w:val="false"/>
          <w:color w:val="000000"/>
          <w:sz w:val="28"/>
        </w:rPr>
        <w:t>13. Миссия государственного учреждения "Аппарат акима Сумбинского сельского округа" Райымбекского района: осуществление государственной политики на территории Сумбинского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14. Задача:</w:t>
      </w:r>
      <w:r>
        <w:br/>
      </w:r>
      <w:r>
        <w:rPr>
          <w:rFonts w:ascii="Times New Roman"/>
          <w:b w:val="false"/>
          <w:i w:val="false"/>
          <w:color w:val="000000"/>
          <w:sz w:val="28"/>
        </w:rPr>
        <w:t>
      </w:t>
      </w:r>
      <w:r>
        <w:rPr>
          <w:rFonts w:ascii="Times New Roman"/>
          <w:b w:val="false"/>
          <w:i w:val="false"/>
          <w:color w:val="000000"/>
          <w:sz w:val="28"/>
        </w:rPr>
        <w:t>информационно-аналитическое, организационно-правовое и материально-техническое обеспечение деятельности акима Сумбинского сельского округа Райымбекского района. </w:t>
      </w:r>
      <w:r>
        <w:br/>
      </w:r>
      <w:r>
        <w:rPr>
          <w:rFonts w:ascii="Times New Roman"/>
          <w:b w:val="false"/>
          <w:i w:val="false"/>
          <w:color w:val="000000"/>
          <w:sz w:val="28"/>
        </w:rPr>
        <w:t>
      </w:t>
      </w:r>
      <w:r>
        <w:rPr>
          <w:rFonts w:ascii="Times New Roman"/>
          <w:b w:val="false"/>
          <w:i w:val="false"/>
          <w:color w:val="000000"/>
          <w:sz w:val="28"/>
        </w:rPr>
        <w:t>15. Функции: </w:t>
      </w:r>
      <w:r>
        <w:br/>
      </w:r>
      <w:r>
        <w:rPr>
          <w:rFonts w:ascii="Times New Roman"/>
          <w:b w:val="false"/>
          <w:i w:val="false"/>
          <w:color w:val="000000"/>
          <w:sz w:val="28"/>
        </w:rPr>
        <w:t>
      </w:t>
      </w:r>
      <w:r>
        <w:rPr>
          <w:rFonts w:ascii="Times New Roman"/>
          <w:b w:val="false"/>
          <w:i w:val="false"/>
          <w:color w:val="000000"/>
          <w:sz w:val="28"/>
        </w:rPr>
        <w:t>1) в пределах своей компетенции осуществление регулирования земельных отношений; </w:t>
      </w:r>
      <w:r>
        <w:br/>
      </w:r>
      <w:r>
        <w:rPr>
          <w:rFonts w:ascii="Times New Roman"/>
          <w:b w:val="false"/>
          <w:i w:val="false"/>
          <w:color w:val="000000"/>
          <w:sz w:val="28"/>
        </w:rPr>
        <w:t>
      </w:t>
      </w:r>
      <w:r>
        <w:rPr>
          <w:rFonts w:ascii="Times New Roman"/>
          <w:b w:val="false"/>
          <w:i w:val="false"/>
          <w:color w:val="000000"/>
          <w:sz w:val="28"/>
        </w:rPr>
        <w:t>2) содействие в организации крестьянских или фермерских хозяйств, развитию предпринимательской деятельности;</w:t>
      </w:r>
      <w:r>
        <w:br/>
      </w:r>
      <w:r>
        <w:rPr>
          <w:rFonts w:ascii="Times New Roman"/>
          <w:b w:val="false"/>
          <w:i w:val="false"/>
          <w:color w:val="000000"/>
          <w:sz w:val="28"/>
        </w:rPr>
        <w:t>
      </w:t>
      </w:r>
      <w:r>
        <w:rPr>
          <w:rFonts w:ascii="Times New Roman"/>
          <w:b w:val="false"/>
          <w:i w:val="false"/>
          <w:color w:val="000000"/>
          <w:sz w:val="28"/>
        </w:rPr>
        <w:t>3) организация работ по сохранению исторического и культурного наследия;</w:t>
      </w:r>
      <w:r>
        <w:br/>
      </w:r>
      <w:r>
        <w:rPr>
          <w:rFonts w:ascii="Times New Roman"/>
          <w:b w:val="false"/>
          <w:i w:val="false"/>
          <w:color w:val="000000"/>
          <w:sz w:val="28"/>
        </w:rPr>
        <w:t>
      </w:t>
      </w:r>
      <w:r>
        <w:rPr>
          <w:rFonts w:ascii="Times New Roman"/>
          <w:b w:val="false"/>
          <w:i w:val="false"/>
          <w:color w:val="000000"/>
          <w:sz w:val="28"/>
        </w:rPr>
        <w:t>4) выявление малообеспеченных лиц, внесение в вышестоящие органы предложений по обеспечению занятости, оказанию адресной социальной помощи, организация обслуживания одиноких престарелых и нетрудоспособных граждан на дому;</w:t>
      </w:r>
      <w:r>
        <w:br/>
      </w:r>
      <w:r>
        <w:rPr>
          <w:rFonts w:ascii="Times New Roman"/>
          <w:b w:val="false"/>
          <w:i w:val="false"/>
          <w:color w:val="000000"/>
          <w:sz w:val="28"/>
        </w:rPr>
        <w:t>
      </w:t>
      </w:r>
      <w:r>
        <w:rPr>
          <w:rFonts w:ascii="Times New Roman"/>
          <w:b w:val="false"/>
          <w:i w:val="false"/>
          <w:color w:val="000000"/>
          <w:sz w:val="28"/>
        </w:rPr>
        <w:t>5) обеспечение трудоустройства лиц, состоящих на учете в службе пробации уголовно-исполнительной инспекции, и оказание иной социально-правовой помощи;</w:t>
      </w:r>
      <w:r>
        <w:br/>
      </w:r>
      <w:r>
        <w:rPr>
          <w:rFonts w:ascii="Times New Roman"/>
          <w:b w:val="false"/>
          <w:i w:val="false"/>
          <w:color w:val="000000"/>
          <w:sz w:val="28"/>
        </w:rPr>
        <w:t>
      </w:t>
      </w:r>
      <w:r>
        <w:rPr>
          <w:rFonts w:ascii="Times New Roman"/>
          <w:b w:val="false"/>
          <w:i w:val="false"/>
          <w:color w:val="000000"/>
          <w:sz w:val="28"/>
        </w:rPr>
        <w:t>6) организация общественных работ, молодежной практики и социальных рабочих мест;</w:t>
      </w:r>
      <w:r>
        <w:br/>
      </w:r>
      <w:r>
        <w:rPr>
          <w:rFonts w:ascii="Times New Roman"/>
          <w:b w:val="false"/>
          <w:i w:val="false"/>
          <w:color w:val="000000"/>
          <w:sz w:val="28"/>
        </w:rPr>
        <w:t>
      </w:t>
      </w:r>
      <w:r>
        <w:rPr>
          <w:rFonts w:ascii="Times New Roman"/>
          <w:b w:val="false"/>
          <w:i w:val="false"/>
          <w:color w:val="000000"/>
          <w:sz w:val="28"/>
        </w:rPr>
        <w:t>7) содействие развитию местной социальной инфраструктуры;</w:t>
      </w:r>
      <w:r>
        <w:br/>
      </w:r>
      <w:r>
        <w:rPr>
          <w:rFonts w:ascii="Times New Roman"/>
          <w:b w:val="false"/>
          <w:i w:val="false"/>
          <w:color w:val="000000"/>
          <w:sz w:val="28"/>
        </w:rPr>
        <w:t>
      </w:t>
      </w:r>
      <w:r>
        <w:rPr>
          <w:rFonts w:ascii="Times New Roman"/>
          <w:b w:val="false"/>
          <w:i w:val="false"/>
          <w:color w:val="000000"/>
          <w:sz w:val="28"/>
        </w:rPr>
        <w:t>8) взаимодействие с органами местного самоуправления;</w:t>
      </w:r>
      <w:r>
        <w:br/>
      </w:r>
      <w:r>
        <w:rPr>
          <w:rFonts w:ascii="Times New Roman"/>
          <w:b w:val="false"/>
          <w:i w:val="false"/>
          <w:color w:val="000000"/>
          <w:sz w:val="28"/>
        </w:rPr>
        <w:t>
      </w:t>
      </w:r>
      <w:r>
        <w:rPr>
          <w:rFonts w:ascii="Times New Roman"/>
          <w:b w:val="false"/>
          <w:i w:val="false"/>
          <w:color w:val="000000"/>
          <w:sz w:val="28"/>
        </w:rPr>
        <w:t>9) осуществление похозяйственного учета;</w:t>
      </w:r>
      <w:r>
        <w:br/>
      </w:r>
      <w:r>
        <w:rPr>
          <w:rFonts w:ascii="Times New Roman"/>
          <w:b w:val="false"/>
          <w:i w:val="false"/>
          <w:color w:val="000000"/>
          <w:sz w:val="28"/>
        </w:rPr>
        <w:t>
      </w:t>
      </w:r>
      <w:r>
        <w:rPr>
          <w:rFonts w:ascii="Times New Roman"/>
          <w:b w:val="false"/>
          <w:i w:val="false"/>
          <w:color w:val="000000"/>
          <w:sz w:val="28"/>
        </w:rPr>
        <w:t>10) ведение реестра непрофессиональных медиаторов;</w:t>
      </w:r>
      <w:r>
        <w:br/>
      </w:r>
      <w:r>
        <w:rPr>
          <w:rFonts w:ascii="Times New Roman"/>
          <w:b w:val="false"/>
          <w:i w:val="false"/>
          <w:color w:val="000000"/>
          <w:sz w:val="28"/>
        </w:rPr>
        <w:t>
      </w:t>
      </w:r>
      <w:r>
        <w:rPr>
          <w:rFonts w:ascii="Times New Roman"/>
          <w:b w:val="false"/>
          <w:i w:val="false"/>
          <w:color w:val="000000"/>
          <w:sz w:val="28"/>
        </w:rPr>
        <w:t>11) организация работ по благоустройству, освещению, озеленению и санитарной очистке населенных пунктов;</w:t>
      </w:r>
      <w:r>
        <w:br/>
      </w:r>
      <w:r>
        <w:rPr>
          <w:rFonts w:ascii="Times New Roman"/>
          <w:b w:val="false"/>
          <w:i w:val="false"/>
          <w:color w:val="000000"/>
          <w:sz w:val="28"/>
        </w:rPr>
        <w:t>
      </w:t>
      </w:r>
      <w:r>
        <w:rPr>
          <w:rFonts w:ascii="Times New Roman"/>
          <w:b w:val="false"/>
          <w:i w:val="false"/>
          <w:color w:val="000000"/>
          <w:sz w:val="28"/>
        </w:rPr>
        <w:t>12) осуществление иных функций,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16. Права и обязанности:</w:t>
      </w:r>
      <w:r>
        <w:br/>
      </w:r>
      <w:r>
        <w:rPr>
          <w:rFonts w:ascii="Times New Roman"/>
          <w:b w:val="false"/>
          <w:i w:val="false"/>
          <w:color w:val="000000"/>
          <w:sz w:val="28"/>
        </w:rPr>
        <w:t>
      </w:t>
      </w:r>
      <w:r>
        <w:rPr>
          <w:rFonts w:ascii="Times New Roman"/>
          <w:b w:val="false"/>
          <w:i w:val="false"/>
          <w:color w:val="000000"/>
          <w:sz w:val="28"/>
        </w:rPr>
        <w:t>1) запрашивать и получать в установленном законодательством порядке необходимую в своей деятельности информацию от государственных органов и иных организаций;</w:t>
      </w:r>
      <w:r>
        <w:br/>
      </w:r>
      <w:r>
        <w:rPr>
          <w:rFonts w:ascii="Times New Roman"/>
          <w:b w:val="false"/>
          <w:i w:val="false"/>
          <w:color w:val="000000"/>
          <w:sz w:val="28"/>
        </w:rPr>
        <w:t>
      </w:t>
      </w:r>
      <w:r>
        <w:rPr>
          <w:rFonts w:ascii="Times New Roman"/>
          <w:b w:val="false"/>
          <w:i w:val="false"/>
          <w:color w:val="000000"/>
          <w:sz w:val="28"/>
        </w:rPr>
        <w:t>2) осуществлять пользование имуществом, находящимся на праве оперативного управления;</w:t>
      </w:r>
      <w:r>
        <w:br/>
      </w:r>
      <w:r>
        <w:rPr>
          <w:rFonts w:ascii="Times New Roman"/>
          <w:b w:val="false"/>
          <w:i w:val="false"/>
          <w:color w:val="000000"/>
          <w:sz w:val="28"/>
        </w:rPr>
        <w:t>
      </w:t>
      </w:r>
      <w:r>
        <w:rPr>
          <w:rFonts w:ascii="Times New Roman"/>
          <w:b w:val="false"/>
          <w:i w:val="false"/>
          <w:color w:val="000000"/>
          <w:sz w:val="28"/>
        </w:rPr>
        <w:t>3) своевременно и качественно рассматривать обращения физических и юридических лиц;</w:t>
      </w:r>
      <w:r>
        <w:br/>
      </w:r>
      <w:r>
        <w:rPr>
          <w:rFonts w:ascii="Times New Roman"/>
          <w:b w:val="false"/>
          <w:i w:val="false"/>
          <w:color w:val="000000"/>
          <w:sz w:val="28"/>
        </w:rPr>
        <w:t>
      </w:t>
      </w:r>
      <w:r>
        <w:rPr>
          <w:rFonts w:ascii="Times New Roman"/>
          <w:b w:val="false"/>
          <w:i w:val="false"/>
          <w:color w:val="000000"/>
          <w:sz w:val="28"/>
        </w:rPr>
        <w:t>4) в пределах своей компетенции осуществлять иные права и обязанности, в соответствии с действующим законодательством Республики Казахстан.</w:t>
      </w:r>
      <w:r>
        <w:br/>
      </w:r>
      <w:r>
        <w:rPr>
          <w:rFonts w:ascii="Times New Roman"/>
          <w:b w:val="false"/>
          <w:i w:val="false"/>
          <w:color w:val="000000"/>
          <w:sz w:val="28"/>
        </w:rPr>
        <w:t>
</w:t>
      </w:r>
    </w:p>
    <w:bookmarkStart w:name="z899" w:id="87"/>
    <w:p>
      <w:pPr>
        <w:spacing w:after="0"/>
        <w:ind w:left="0"/>
        <w:jc w:val="left"/>
      </w:pPr>
      <w:r>
        <w:rPr>
          <w:rFonts w:ascii="Times New Roman"/>
          <w:b/>
          <w:i w:val="false"/>
          <w:color w:val="000000"/>
        </w:rPr>
        <w:t xml:space="preserve"> 3. Организация деятельности государственного органа</w:t>
      </w:r>
    </w:p>
    <w:bookmarkEnd w:id="87"/>
    <w:p>
      <w:pPr>
        <w:spacing w:after="0"/>
        <w:ind w:left="0"/>
        <w:jc w:val="left"/>
      </w:pPr>
      <w:r>
        <w:rPr>
          <w:rFonts w:ascii="Times New Roman"/>
          <w:b w:val="false"/>
          <w:i w:val="false"/>
          <w:color w:val="000000"/>
          <w:sz w:val="28"/>
        </w:rPr>
        <w:t>      </w:t>
      </w:r>
      <w:r>
        <w:rPr>
          <w:rFonts w:ascii="Times New Roman"/>
          <w:b w:val="false"/>
          <w:i w:val="false"/>
          <w:color w:val="000000"/>
          <w:sz w:val="28"/>
        </w:rPr>
        <w:t>17. Руководство государственного учреждения "Аппарат акима Сумбинского сельского округа" Райымбекского района осуществляется акимом, который несет персональную ответственность за выполнение возложенных на государственное учреждение "Аппарат акима Сумбинского сельского округа" Райымбекского района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18. Аким Сумбинского сельского округа Райымбекского района назначается на должность и освобождается от должности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19. Аким Сумбинского сельского округа Райымбекского района имеет заместителя, который назначается на должность и освобождается от должности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20. Полномочия акима Сумбинского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1) в пределах своей компетенции определяет обязанности и полномочия работников государственного учреждения "Аппарат акима Сумбинского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2) в соответствии с действующим законодательством назначает и освобождает от должности работников государственного учреждения "Аппарат акима Сумбинского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3) в установленном законодательством порядке поощряет и налагает дисциплинарные взыскания на работников государственного учреждения "Аппарат акима Сумбинского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4) в пределах своей компетенции издает решения и распоряжения;</w:t>
      </w:r>
      <w:r>
        <w:br/>
      </w:r>
      <w:r>
        <w:rPr>
          <w:rFonts w:ascii="Times New Roman"/>
          <w:b w:val="false"/>
          <w:i w:val="false"/>
          <w:color w:val="000000"/>
          <w:sz w:val="28"/>
        </w:rPr>
        <w:t>
      </w:t>
      </w:r>
      <w:r>
        <w:rPr>
          <w:rFonts w:ascii="Times New Roman"/>
          <w:b w:val="false"/>
          <w:i w:val="false"/>
          <w:color w:val="000000"/>
          <w:sz w:val="28"/>
        </w:rPr>
        <w:t>5) в пределах своей компетенции представляет интересы государственного учреждения "Аппарат акима Сумбинского сельского округа" Райымбекского района в государственных органах и иных организациях;</w:t>
      </w:r>
      <w:r>
        <w:br/>
      </w:r>
      <w:r>
        <w:rPr>
          <w:rFonts w:ascii="Times New Roman"/>
          <w:b w:val="false"/>
          <w:i w:val="false"/>
          <w:color w:val="000000"/>
          <w:sz w:val="28"/>
        </w:rPr>
        <w:t>
      </w:t>
      </w:r>
      <w:r>
        <w:rPr>
          <w:rFonts w:ascii="Times New Roman"/>
          <w:b w:val="false"/>
          <w:i w:val="false"/>
          <w:color w:val="000000"/>
          <w:sz w:val="28"/>
        </w:rPr>
        <w:t>6) противодействует коррупции в государственном учреждении "Аппарат акима Сумбинского сельского округа" Райымбекского района с установлением за это персональной ответственности;</w:t>
      </w:r>
      <w:r>
        <w:br/>
      </w:r>
      <w:r>
        <w:rPr>
          <w:rFonts w:ascii="Times New Roman"/>
          <w:b w:val="false"/>
          <w:i w:val="false"/>
          <w:color w:val="000000"/>
          <w:sz w:val="28"/>
        </w:rPr>
        <w:t>
      </w:t>
      </w:r>
      <w:r>
        <w:rPr>
          <w:rFonts w:ascii="Times New Roman"/>
          <w:b w:val="false"/>
          <w:i w:val="false"/>
          <w:color w:val="000000"/>
          <w:sz w:val="28"/>
        </w:rPr>
        <w:t>7) осуществляет иные полномочия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21. Первый руководитель определяет полномочия своего заместителя в соответствии с действующим законодательствоом.</w:t>
      </w:r>
      <w:r>
        <w:br/>
      </w:r>
      <w:r>
        <w:rPr>
          <w:rFonts w:ascii="Times New Roman"/>
          <w:b w:val="false"/>
          <w:i w:val="false"/>
          <w:color w:val="000000"/>
          <w:sz w:val="28"/>
        </w:rPr>
        <w:t>
      </w:t>
      </w:r>
      <w:r>
        <w:rPr>
          <w:rFonts w:ascii="Times New Roman"/>
          <w:b w:val="false"/>
          <w:i w:val="false"/>
          <w:color w:val="000000"/>
          <w:sz w:val="28"/>
        </w:rPr>
        <w:t>Исполнение полномочий акима Сумбинского сельского округа Райымбекского района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p>
    <w:bookmarkStart w:name="z913" w:id="88"/>
    <w:p>
      <w:pPr>
        <w:spacing w:after="0"/>
        <w:ind w:left="0"/>
        <w:jc w:val="left"/>
      </w:pPr>
      <w:r>
        <w:rPr>
          <w:rFonts w:ascii="Times New Roman"/>
          <w:b/>
          <w:i w:val="false"/>
          <w:color w:val="000000"/>
        </w:rPr>
        <w:t xml:space="preserve"> 4. Имущество государственного органа</w:t>
      </w:r>
    </w:p>
    <w:bookmarkEnd w:id="88"/>
    <w:p>
      <w:pPr>
        <w:spacing w:after="0"/>
        <w:ind w:left="0"/>
        <w:jc w:val="left"/>
      </w:pPr>
      <w:r>
        <w:rPr>
          <w:rFonts w:ascii="Times New Roman"/>
          <w:b w:val="false"/>
          <w:i w:val="false"/>
          <w:color w:val="000000"/>
          <w:sz w:val="28"/>
        </w:rPr>
        <w:t>      </w:t>
      </w:r>
      <w:r>
        <w:rPr>
          <w:rFonts w:ascii="Times New Roman"/>
          <w:b w:val="false"/>
          <w:i w:val="false"/>
          <w:color w:val="000000"/>
          <w:sz w:val="28"/>
        </w:rPr>
        <w:t>22. Государственное учреждение "Аппарат акима Сумбинского сельского округа" Райымбекского района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w:t>
      </w:r>
      <w:r>
        <w:rPr>
          <w:rFonts w:ascii="Times New Roman"/>
          <w:b w:val="false"/>
          <w:i w:val="false"/>
          <w:color w:val="000000"/>
          <w:sz w:val="28"/>
        </w:rPr>
        <w:t>Имущество государственного учреждения "Аппарат акима Сумбинского сельского округа" Райымбекского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23. Имущество, закрепленное за государственным учреждением "Аппарат акима Сумбинского сельского округа" Райымбекского района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24. Государственное учреждение "Аппарат акима Сумбинского сельского округа" Райымбекского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918" w:id="89"/>
    <w:p>
      <w:pPr>
        <w:spacing w:after="0"/>
        <w:ind w:left="0"/>
        <w:jc w:val="left"/>
      </w:pPr>
      <w:r>
        <w:rPr>
          <w:rFonts w:ascii="Times New Roman"/>
          <w:b/>
          <w:i w:val="false"/>
          <w:color w:val="000000"/>
        </w:rPr>
        <w:t xml:space="preserve"> 5. Реорганизация и упразднение государственного органа</w:t>
      </w:r>
    </w:p>
    <w:bookmarkEnd w:id="89"/>
    <w:p>
      <w:pPr>
        <w:spacing w:after="0"/>
        <w:ind w:left="0"/>
        <w:jc w:val="left"/>
      </w:pPr>
      <w:r>
        <w:rPr>
          <w:rFonts w:ascii="Times New Roman"/>
          <w:b w:val="false"/>
          <w:i w:val="false"/>
          <w:color w:val="000000"/>
          <w:sz w:val="28"/>
        </w:rPr>
        <w:t>      </w:t>
      </w:r>
      <w:r>
        <w:rPr>
          <w:rFonts w:ascii="Times New Roman"/>
          <w:b w:val="false"/>
          <w:i w:val="false"/>
          <w:color w:val="000000"/>
          <w:sz w:val="28"/>
        </w:rPr>
        <w:t>25. Реорганизация и упразднение государственного учреждения "Аппарат акима Сумбинского сельского округа" Райымбекского района осуществляются в соответствии с законодательством Республики Казахстан.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утвержденное постановлением акимата Райымбекского района от 24 августа 2015 года № 319</w:t>
            </w:r>
          </w:p>
        </w:tc>
      </w:tr>
    </w:tbl>
    <w:bookmarkStart w:name="z921" w:id="90"/>
    <w:p>
      <w:pPr>
        <w:spacing w:after="0"/>
        <w:ind w:left="0"/>
        <w:jc w:val="left"/>
      </w:pPr>
      <w:r>
        <w:rPr>
          <w:rFonts w:ascii="Times New Roman"/>
          <w:b/>
          <w:i w:val="false"/>
          <w:color w:val="000000"/>
        </w:rPr>
        <w:t xml:space="preserve"> Положение о государственном учреждении "Аппарат акима Тасашинского сельского округа" Райымбекского района</w:t>
      </w:r>
    </w:p>
    <w:bookmarkEnd w:id="90"/>
    <w:bookmarkStart w:name="z922" w:id="91"/>
    <w:p>
      <w:pPr>
        <w:spacing w:after="0"/>
        <w:ind w:left="0"/>
        <w:jc w:val="left"/>
      </w:pPr>
      <w:r>
        <w:rPr>
          <w:rFonts w:ascii="Times New Roman"/>
          <w:b/>
          <w:i w:val="false"/>
          <w:color w:val="000000"/>
        </w:rPr>
        <w:t xml:space="preserve"> 1. Общие положения</w:t>
      </w:r>
    </w:p>
    <w:bookmarkEnd w:id="91"/>
    <w:p>
      <w:pPr>
        <w:spacing w:after="0"/>
        <w:ind w:left="0"/>
        <w:jc w:val="left"/>
      </w:pPr>
      <w:r>
        <w:rPr>
          <w:rFonts w:ascii="Times New Roman"/>
          <w:b w:val="false"/>
          <w:i w:val="false"/>
          <w:color w:val="000000"/>
          <w:sz w:val="28"/>
        </w:rPr>
        <w:t>      </w:t>
      </w:r>
      <w:r>
        <w:rPr>
          <w:rFonts w:ascii="Times New Roman"/>
          <w:b w:val="false"/>
          <w:i w:val="false"/>
          <w:color w:val="000000"/>
          <w:sz w:val="28"/>
        </w:rPr>
        <w:t>1. Государственное учреждение "Аппарат акима Тасашинского сельского округа" Райымбекского района является государственным органом Республики Казахстан, осуществляющим информационно-аналитическое, организационно-правовое и материально-техническое обеспечение деятельности акима Тасашинского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2. Государственное учреждение "Аппарат акима Тасашинского сельского округа" Райымбекского района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r>
        <w:br/>
      </w:r>
      <w:r>
        <w:rPr>
          <w:rFonts w:ascii="Times New Roman"/>
          <w:b w:val="false"/>
          <w:i w:val="false"/>
          <w:color w:val="000000"/>
          <w:sz w:val="28"/>
        </w:rPr>
        <w:t>
      </w:t>
      </w:r>
      <w:r>
        <w:rPr>
          <w:rFonts w:ascii="Times New Roman"/>
          <w:b w:val="false"/>
          <w:i w:val="false"/>
          <w:color w:val="000000"/>
          <w:sz w:val="28"/>
        </w:rPr>
        <w:t>3. Государственное учреждение "Аппарат акима Тасашинского сельского округа" Райымбекского района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4. Государственное учреждение "Аппарат акима Тасашинского сельского округа" Райымбекского района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5. Государственное учреждение "Аппарат акима Тасашинского сельского округа" Райымбекского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 </w:t>
      </w:r>
      <w:r>
        <w:br/>
      </w:r>
      <w:r>
        <w:rPr>
          <w:rFonts w:ascii="Times New Roman"/>
          <w:b w:val="false"/>
          <w:i w:val="false"/>
          <w:color w:val="000000"/>
          <w:sz w:val="28"/>
        </w:rPr>
        <w:t>
      </w:t>
      </w:r>
      <w:r>
        <w:rPr>
          <w:rFonts w:ascii="Times New Roman"/>
          <w:b w:val="false"/>
          <w:i w:val="false"/>
          <w:color w:val="000000"/>
          <w:sz w:val="28"/>
        </w:rPr>
        <w:t>6. Государственное учреждение "Аппарат акима Тасашинского сельского округа" Раймбекского района по вопросам своей компетенции в установленном законодательством порядке принимает решения, оформляемые распоряжениями и решениями акима Тасашинского сельского округа Райымбекского района и другими актами, предусмотренными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7. Структура и лимит штатной численности государственного учреждения "Аппарат акима Тасашинского сельского округа" Райымбекского района утверждаются в соответствии с действующим законодательством. </w:t>
      </w:r>
      <w:r>
        <w:br/>
      </w:r>
      <w:r>
        <w:rPr>
          <w:rFonts w:ascii="Times New Roman"/>
          <w:b w:val="false"/>
          <w:i w:val="false"/>
          <w:color w:val="000000"/>
          <w:sz w:val="28"/>
        </w:rPr>
        <w:t>
      </w:t>
      </w:r>
      <w:r>
        <w:rPr>
          <w:rFonts w:ascii="Times New Roman"/>
          <w:b w:val="false"/>
          <w:i w:val="false"/>
          <w:color w:val="000000"/>
          <w:sz w:val="28"/>
        </w:rPr>
        <w:t>8. Местонахождение юридического лица: индекс 041400, Республика Казахстан, Алматинская область, Райымбекский район, село Тасашы, улица Райымбек, № 5. </w:t>
      </w:r>
      <w:r>
        <w:br/>
      </w:r>
      <w:r>
        <w:rPr>
          <w:rFonts w:ascii="Times New Roman"/>
          <w:b w:val="false"/>
          <w:i w:val="false"/>
          <w:color w:val="000000"/>
          <w:sz w:val="28"/>
        </w:rPr>
        <w:t>
      </w:t>
      </w:r>
      <w:r>
        <w:rPr>
          <w:rFonts w:ascii="Times New Roman"/>
          <w:b w:val="false"/>
          <w:i w:val="false"/>
          <w:color w:val="000000"/>
          <w:sz w:val="28"/>
        </w:rPr>
        <w:t>9. Полное наименование государственного органа – государственное учреждение "Аппарат акима Тасашинского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10. Настоящее Положение является учредительным документом государственного учреждения "Аппарат акима Тасашинского сельского округа" Райымбекского района. </w:t>
      </w:r>
      <w:r>
        <w:br/>
      </w:r>
      <w:r>
        <w:rPr>
          <w:rFonts w:ascii="Times New Roman"/>
          <w:b w:val="false"/>
          <w:i w:val="false"/>
          <w:color w:val="000000"/>
          <w:sz w:val="28"/>
        </w:rPr>
        <w:t>
      </w:t>
      </w:r>
      <w:r>
        <w:rPr>
          <w:rFonts w:ascii="Times New Roman"/>
          <w:b w:val="false"/>
          <w:i w:val="false"/>
          <w:color w:val="000000"/>
          <w:sz w:val="28"/>
        </w:rPr>
        <w:t>11. Финансирование деятельности государственного учреждения "Аппарат акима Тасашинского сельского округа" Райымбекского района осуществляется из местного бюджета.</w:t>
      </w:r>
      <w:r>
        <w:br/>
      </w:r>
      <w:r>
        <w:rPr>
          <w:rFonts w:ascii="Times New Roman"/>
          <w:b w:val="false"/>
          <w:i w:val="false"/>
          <w:color w:val="000000"/>
          <w:sz w:val="28"/>
        </w:rPr>
        <w:t>
      </w:t>
      </w:r>
      <w:r>
        <w:rPr>
          <w:rFonts w:ascii="Times New Roman"/>
          <w:b w:val="false"/>
          <w:i w:val="false"/>
          <w:color w:val="000000"/>
          <w:sz w:val="28"/>
        </w:rPr>
        <w:t>12. Государственному учреждению "Аппарат акима Тасашинского сельского округа" Райымбекского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Тасашинского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Если государственному учреждению "Аппарат акима Тасашинского сельского округа" Райымбекского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p>
    <w:bookmarkStart w:name="z936" w:id="92"/>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92"/>
    <w:p>
      <w:pPr>
        <w:spacing w:after="0"/>
        <w:ind w:left="0"/>
        <w:jc w:val="left"/>
      </w:pPr>
      <w:r>
        <w:rPr>
          <w:rFonts w:ascii="Times New Roman"/>
          <w:b w:val="false"/>
          <w:i w:val="false"/>
          <w:color w:val="000000"/>
          <w:sz w:val="28"/>
        </w:rPr>
        <w:t>      </w:t>
      </w:r>
      <w:r>
        <w:rPr>
          <w:rFonts w:ascii="Times New Roman"/>
          <w:b w:val="false"/>
          <w:i w:val="false"/>
          <w:color w:val="000000"/>
          <w:sz w:val="28"/>
        </w:rPr>
        <w:t>13. Миссия государственного учреждения "Аппарат акима Тасашинского сельского округа" Райымбекского района: осуществление государственной политики на территории Тасашинского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14. Задача:</w:t>
      </w:r>
      <w:r>
        <w:br/>
      </w:r>
      <w:r>
        <w:rPr>
          <w:rFonts w:ascii="Times New Roman"/>
          <w:b w:val="false"/>
          <w:i w:val="false"/>
          <w:color w:val="000000"/>
          <w:sz w:val="28"/>
        </w:rPr>
        <w:t>
      </w:t>
      </w:r>
      <w:r>
        <w:rPr>
          <w:rFonts w:ascii="Times New Roman"/>
          <w:b w:val="false"/>
          <w:i w:val="false"/>
          <w:color w:val="000000"/>
          <w:sz w:val="28"/>
        </w:rPr>
        <w:t>информационно-аналитическое, организационно-правовое и материально-техническое обеспечение деятельности акима Тасашинского сельского округа Райымбекского района. </w:t>
      </w:r>
      <w:r>
        <w:br/>
      </w:r>
      <w:r>
        <w:rPr>
          <w:rFonts w:ascii="Times New Roman"/>
          <w:b w:val="false"/>
          <w:i w:val="false"/>
          <w:color w:val="000000"/>
          <w:sz w:val="28"/>
        </w:rPr>
        <w:t>
      </w:t>
      </w:r>
      <w:r>
        <w:rPr>
          <w:rFonts w:ascii="Times New Roman"/>
          <w:b w:val="false"/>
          <w:i w:val="false"/>
          <w:color w:val="000000"/>
          <w:sz w:val="28"/>
        </w:rPr>
        <w:t>15. Функции: </w:t>
      </w:r>
      <w:r>
        <w:br/>
      </w:r>
      <w:r>
        <w:rPr>
          <w:rFonts w:ascii="Times New Roman"/>
          <w:b w:val="false"/>
          <w:i w:val="false"/>
          <w:color w:val="000000"/>
          <w:sz w:val="28"/>
        </w:rPr>
        <w:t>
      </w:t>
      </w:r>
      <w:r>
        <w:rPr>
          <w:rFonts w:ascii="Times New Roman"/>
          <w:b w:val="false"/>
          <w:i w:val="false"/>
          <w:color w:val="000000"/>
          <w:sz w:val="28"/>
        </w:rPr>
        <w:t>1) в пределах своей компетенции осуществление регулирования земельных отношений; </w:t>
      </w:r>
      <w:r>
        <w:br/>
      </w:r>
      <w:r>
        <w:rPr>
          <w:rFonts w:ascii="Times New Roman"/>
          <w:b w:val="false"/>
          <w:i w:val="false"/>
          <w:color w:val="000000"/>
          <w:sz w:val="28"/>
        </w:rPr>
        <w:t>
      </w:t>
      </w:r>
      <w:r>
        <w:rPr>
          <w:rFonts w:ascii="Times New Roman"/>
          <w:b w:val="false"/>
          <w:i w:val="false"/>
          <w:color w:val="000000"/>
          <w:sz w:val="28"/>
        </w:rPr>
        <w:t>2) содействие в организации крестьянских или фермерских хозяйств, развитию предпринимательской деятельности;</w:t>
      </w:r>
      <w:r>
        <w:br/>
      </w:r>
      <w:r>
        <w:rPr>
          <w:rFonts w:ascii="Times New Roman"/>
          <w:b w:val="false"/>
          <w:i w:val="false"/>
          <w:color w:val="000000"/>
          <w:sz w:val="28"/>
        </w:rPr>
        <w:t>
      </w:t>
      </w:r>
      <w:r>
        <w:rPr>
          <w:rFonts w:ascii="Times New Roman"/>
          <w:b w:val="false"/>
          <w:i w:val="false"/>
          <w:color w:val="000000"/>
          <w:sz w:val="28"/>
        </w:rPr>
        <w:t>3) организация работ по сохранению исторического и культурного наследия;</w:t>
      </w:r>
      <w:r>
        <w:br/>
      </w:r>
      <w:r>
        <w:rPr>
          <w:rFonts w:ascii="Times New Roman"/>
          <w:b w:val="false"/>
          <w:i w:val="false"/>
          <w:color w:val="000000"/>
          <w:sz w:val="28"/>
        </w:rPr>
        <w:t>
      </w:t>
      </w:r>
      <w:r>
        <w:rPr>
          <w:rFonts w:ascii="Times New Roman"/>
          <w:b w:val="false"/>
          <w:i w:val="false"/>
          <w:color w:val="000000"/>
          <w:sz w:val="28"/>
        </w:rPr>
        <w:t>4) выявление малообеспеченных лиц, внесение в вышестоящие органы предложений по обеспечению занятости, оказанию адресной социальной помощи, организация обслуживания одиноких престарелых и нетрудоспособных граждан на дому;</w:t>
      </w:r>
      <w:r>
        <w:br/>
      </w:r>
      <w:r>
        <w:rPr>
          <w:rFonts w:ascii="Times New Roman"/>
          <w:b w:val="false"/>
          <w:i w:val="false"/>
          <w:color w:val="000000"/>
          <w:sz w:val="28"/>
        </w:rPr>
        <w:t>
      </w:t>
      </w:r>
      <w:r>
        <w:rPr>
          <w:rFonts w:ascii="Times New Roman"/>
          <w:b w:val="false"/>
          <w:i w:val="false"/>
          <w:color w:val="000000"/>
          <w:sz w:val="28"/>
        </w:rPr>
        <w:t>5) обеспечение трудоустройства лиц, состоящих на учете в службе пробации уголовно-исполнительной инспекции, и оказание иной социально-правовой помощи;</w:t>
      </w:r>
      <w:r>
        <w:br/>
      </w:r>
      <w:r>
        <w:rPr>
          <w:rFonts w:ascii="Times New Roman"/>
          <w:b w:val="false"/>
          <w:i w:val="false"/>
          <w:color w:val="000000"/>
          <w:sz w:val="28"/>
        </w:rPr>
        <w:t>
      </w:t>
      </w:r>
      <w:r>
        <w:rPr>
          <w:rFonts w:ascii="Times New Roman"/>
          <w:b w:val="false"/>
          <w:i w:val="false"/>
          <w:color w:val="000000"/>
          <w:sz w:val="28"/>
        </w:rPr>
        <w:t>6) организация общественных работ, молодежной практики и социальных рабочих мест;</w:t>
      </w:r>
      <w:r>
        <w:br/>
      </w:r>
      <w:r>
        <w:rPr>
          <w:rFonts w:ascii="Times New Roman"/>
          <w:b w:val="false"/>
          <w:i w:val="false"/>
          <w:color w:val="000000"/>
          <w:sz w:val="28"/>
        </w:rPr>
        <w:t>
      </w:t>
      </w:r>
      <w:r>
        <w:rPr>
          <w:rFonts w:ascii="Times New Roman"/>
          <w:b w:val="false"/>
          <w:i w:val="false"/>
          <w:color w:val="000000"/>
          <w:sz w:val="28"/>
        </w:rPr>
        <w:t>7) содействие развитию местной социальной инфраструктуры;</w:t>
      </w:r>
      <w:r>
        <w:br/>
      </w:r>
      <w:r>
        <w:rPr>
          <w:rFonts w:ascii="Times New Roman"/>
          <w:b w:val="false"/>
          <w:i w:val="false"/>
          <w:color w:val="000000"/>
          <w:sz w:val="28"/>
        </w:rPr>
        <w:t>
      </w:t>
      </w:r>
      <w:r>
        <w:rPr>
          <w:rFonts w:ascii="Times New Roman"/>
          <w:b w:val="false"/>
          <w:i w:val="false"/>
          <w:color w:val="000000"/>
          <w:sz w:val="28"/>
        </w:rPr>
        <w:t>8) взаимодействие с органами местного самоуправления;</w:t>
      </w:r>
      <w:r>
        <w:br/>
      </w:r>
      <w:r>
        <w:rPr>
          <w:rFonts w:ascii="Times New Roman"/>
          <w:b w:val="false"/>
          <w:i w:val="false"/>
          <w:color w:val="000000"/>
          <w:sz w:val="28"/>
        </w:rPr>
        <w:t>
      </w:t>
      </w:r>
      <w:r>
        <w:rPr>
          <w:rFonts w:ascii="Times New Roman"/>
          <w:b w:val="false"/>
          <w:i w:val="false"/>
          <w:color w:val="000000"/>
          <w:sz w:val="28"/>
        </w:rPr>
        <w:t>9) осуществление похозяйственного учета;</w:t>
      </w:r>
      <w:r>
        <w:br/>
      </w:r>
      <w:r>
        <w:rPr>
          <w:rFonts w:ascii="Times New Roman"/>
          <w:b w:val="false"/>
          <w:i w:val="false"/>
          <w:color w:val="000000"/>
          <w:sz w:val="28"/>
        </w:rPr>
        <w:t>
      </w:t>
      </w:r>
      <w:r>
        <w:rPr>
          <w:rFonts w:ascii="Times New Roman"/>
          <w:b w:val="false"/>
          <w:i w:val="false"/>
          <w:color w:val="000000"/>
          <w:sz w:val="28"/>
        </w:rPr>
        <w:t>10) ведение реестра непрофессиональных медиаторов;</w:t>
      </w:r>
      <w:r>
        <w:br/>
      </w:r>
      <w:r>
        <w:rPr>
          <w:rFonts w:ascii="Times New Roman"/>
          <w:b w:val="false"/>
          <w:i w:val="false"/>
          <w:color w:val="000000"/>
          <w:sz w:val="28"/>
        </w:rPr>
        <w:t>
      </w:t>
      </w:r>
      <w:r>
        <w:rPr>
          <w:rFonts w:ascii="Times New Roman"/>
          <w:b w:val="false"/>
          <w:i w:val="false"/>
          <w:color w:val="000000"/>
          <w:sz w:val="28"/>
        </w:rPr>
        <w:t>11) организация работ по благоустройству, освещению, озеленению и санитарной очистке населенных пунктов;</w:t>
      </w:r>
      <w:r>
        <w:br/>
      </w:r>
      <w:r>
        <w:rPr>
          <w:rFonts w:ascii="Times New Roman"/>
          <w:b w:val="false"/>
          <w:i w:val="false"/>
          <w:color w:val="000000"/>
          <w:sz w:val="28"/>
        </w:rPr>
        <w:t>
      </w:t>
      </w:r>
      <w:r>
        <w:rPr>
          <w:rFonts w:ascii="Times New Roman"/>
          <w:b w:val="false"/>
          <w:i w:val="false"/>
          <w:color w:val="000000"/>
          <w:sz w:val="28"/>
        </w:rPr>
        <w:t>12) осуществление иных функций,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16. Права и обязанности:</w:t>
      </w:r>
      <w:r>
        <w:br/>
      </w:r>
      <w:r>
        <w:rPr>
          <w:rFonts w:ascii="Times New Roman"/>
          <w:b w:val="false"/>
          <w:i w:val="false"/>
          <w:color w:val="000000"/>
          <w:sz w:val="28"/>
        </w:rPr>
        <w:t>
      </w:t>
      </w:r>
      <w:r>
        <w:rPr>
          <w:rFonts w:ascii="Times New Roman"/>
          <w:b w:val="false"/>
          <w:i w:val="false"/>
          <w:color w:val="000000"/>
          <w:sz w:val="28"/>
        </w:rPr>
        <w:t>1) запрашивать и получать в установленном законодательством порядке необходимую в своей деятельности информацию от государственных органов и иных организаций;</w:t>
      </w:r>
      <w:r>
        <w:br/>
      </w:r>
      <w:r>
        <w:rPr>
          <w:rFonts w:ascii="Times New Roman"/>
          <w:b w:val="false"/>
          <w:i w:val="false"/>
          <w:color w:val="000000"/>
          <w:sz w:val="28"/>
        </w:rPr>
        <w:t>
      </w:t>
      </w:r>
      <w:r>
        <w:rPr>
          <w:rFonts w:ascii="Times New Roman"/>
          <w:b w:val="false"/>
          <w:i w:val="false"/>
          <w:color w:val="000000"/>
          <w:sz w:val="28"/>
        </w:rPr>
        <w:t>2) осуществлять пользование имуществом, находящимся на праве оперативного управления;</w:t>
      </w:r>
      <w:r>
        <w:br/>
      </w:r>
      <w:r>
        <w:rPr>
          <w:rFonts w:ascii="Times New Roman"/>
          <w:b w:val="false"/>
          <w:i w:val="false"/>
          <w:color w:val="000000"/>
          <w:sz w:val="28"/>
        </w:rPr>
        <w:t>
      </w:t>
      </w:r>
      <w:r>
        <w:rPr>
          <w:rFonts w:ascii="Times New Roman"/>
          <w:b w:val="false"/>
          <w:i w:val="false"/>
          <w:color w:val="000000"/>
          <w:sz w:val="28"/>
        </w:rPr>
        <w:t>3) своевременно и качественно рассматривать обращения физических и юридических лиц;</w:t>
      </w:r>
      <w:r>
        <w:br/>
      </w:r>
      <w:r>
        <w:rPr>
          <w:rFonts w:ascii="Times New Roman"/>
          <w:b w:val="false"/>
          <w:i w:val="false"/>
          <w:color w:val="000000"/>
          <w:sz w:val="28"/>
        </w:rPr>
        <w:t>
      </w:t>
      </w:r>
      <w:r>
        <w:rPr>
          <w:rFonts w:ascii="Times New Roman"/>
          <w:b w:val="false"/>
          <w:i w:val="false"/>
          <w:color w:val="000000"/>
          <w:sz w:val="28"/>
        </w:rPr>
        <w:t>4) в пределах своей компетенции осуществлять иные права и обязанности, в соответствии с действующим законодательством Республики Казахстан.</w:t>
      </w:r>
      <w:r>
        <w:br/>
      </w:r>
      <w:r>
        <w:rPr>
          <w:rFonts w:ascii="Times New Roman"/>
          <w:b w:val="false"/>
          <w:i w:val="false"/>
          <w:color w:val="000000"/>
          <w:sz w:val="28"/>
        </w:rPr>
        <w:t>
</w:t>
      </w:r>
    </w:p>
    <w:bookmarkStart w:name="z958" w:id="93"/>
    <w:p>
      <w:pPr>
        <w:spacing w:after="0"/>
        <w:ind w:left="0"/>
        <w:jc w:val="left"/>
      </w:pPr>
      <w:r>
        <w:rPr>
          <w:rFonts w:ascii="Times New Roman"/>
          <w:b/>
          <w:i w:val="false"/>
          <w:color w:val="000000"/>
        </w:rPr>
        <w:t xml:space="preserve"> 3. Организация деятельности государственного органа</w:t>
      </w:r>
    </w:p>
    <w:bookmarkEnd w:id="93"/>
    <w:p>
      <w:pPr>
        <w:spacing w:after="0"/>
        <w:ind w:left="0"/>
        <w:jc w:val="left"/>
      </w:pPr>
      <w:r>
        <w:rPr>
          <w:rFonts w:ascii="Times New Roman"/>
          <w:b w:val="false"/>
          <w:i w:val="false"/>
          <w:color w:val="000000"/>
          <w:sz w:val="28"/>
        </w:rPr>
        <w:t>      </w:t>
      </w:r>
      <w:r>
        <w:rPr>
          <w:rFonts w:ascii="Times New Roman"/>
          <w:b w:val="false"/>
          <w:i w:val="false"/>
          <w:color w:val="000000"/>
          <w:sz w:val="28"/>
        </w:rPr>
        <w:t>17. Руководство государственного учреждения "Аппарат акима Тасашинского сельского округа" Райымбекского района осуществляется акимом, который несет персональную ответственность за выполнение возложенных на государственное учреждение "Аппарат акима Тасашинского сельского округа" Райымбекского района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18. Аким Тасашинского сельского округа Райымбекского района назначается на должность и освобождается от должностив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19. Аким Тасашинского сельского округа Райымбекского района не имеет заместителей.</w:t>
      </w:r>
      <w:r>
        <w:br/>
      </w:r>
      <w:r>
        <w:rPr>
          <w:rFonts w:ascii="Times New Roman"/>
          <w:b w:val="false"/>
          <w:i w:val="false"/>
          <w:color w:val="000000"/>
          <w:sz w:val="28"/>
        </w:rPr>
        <w:t>
      </w:t>
      </w:r>
      <w:r>
        <w:rPr>
          <w:rFonts w:ascii="Times New Roman"/>
          <w:b w:val="false"/>
          <w:i w:val="false"/>
          <w:color w:val="000000"/>
          <w:sz w:val="28"/>
        </w:rPr>
        <w:t>20. Полномочия акима Тасашинского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1) в пределах своей компетенции определяет обязанности и полномочия работников государственного учреждения "Аппарат акима Тасашинского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2) в соответствии с действующим законодательством назначает и освобождает от должности работников государственного учреждения "Аппарат акима Тасашинского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3) в установленном законодательством порядке поощряет и налагает дисциплинарные взыскания на работников государственного учреждения "Аппарат акима Тасашинского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4) в пределах своей компетенции издает решения и распоряжения;</w:t>
      </w:r>
      <w:r>
        <w:br/>
      </w:r>
      <w:r>
        <w:rPr>
          <w:rFonts w:ascii="Times New Roman"/>
          <w:b w:val="false"/>
          <w:i w:val="false"/>
          <w:color w:val="000000"/>
          <w:sz w:val="28"/>
        </w:rPr>
        <w:t>
      </w:t>
      </w:r>
      <w:r>
        <w:rPr>
          <w:rFonts w:ascii="Times New Roman"/>
          <w:b w:val="false"/>
          <w:i w:val="false"/>
          <w:color w:val="000000"/>
          <w:sz w:val="28"/>
        </w:rPr>
        <w:t>5) в пределах своей компетенции представляет интересы государственного учреждения "Аппарат акима Тасашинского сельского округа" Райымбекского района в государственных органах и иных организациях;</w:t>
      </w:r>
      <w:r>
        <w:br/>
      </w:r>
      <w:r>
        <w:rPr>
          <w:rFonts w:ascii="Times New Roman"/>
          <w:b w:val="false"/>
          <w:i w:val="false"/>
          <w:color w:val="000000"/>
          <w:sz w:val="28"/>
        </w:rPr>
        <w:t>
      </w:t>
      </w:r>
      <w:r>
        <w:rPr>
          <w:rFonts w:ascii="Times New Roman"/>
          <w:b w:val="false"/>
          <w:i w:val="false"/>
          <w:color w:val="000000"/>
          <w:sz w:val="28"/>
        </w:rPr>
        <w:t>6) противодействует коррупции в государственном учреждении "Аппарат акима Тасашинского сельского округа" Райымбекского района с установлением за это персональной ответственности;</w:t>
      </w:r>
      <w:r>
        <w:br/>
      </w:r>
      <w:r>
        <w:rPr>
          <w:rFonts w:ascii="Times New Roman"/>
          <w:b w:val="false"/>
          <w:i w:val="false"/>
          <w:color w:val="000000"/>
          <w:sz w:val="28"/>
        </w:rPr>
        <w:t>
      </w:t>
      </w:r>
      <w:r>
        <w:rPr>
          <w:rFonts w:ascii="Times New Roman"/>
          <w:b w:val="false"/>
          <w:i w:val="false"/>
          <w:color w:val="000000"/>
          <w:sz w:val="28"/>
        </w:rPr>
        <w:t>7) осуществляет иные полномочия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Исполнение полномочий акима Тасашинского сельского округа Райымбекского района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p>
    <w:bookmarkStart w:name="z971" w:id="94"/>
    <w:p>
      <w:pPr>
        <w:spacing w:after="0"/>
        <w:ind w:left="0"/>
        <w:jc w:val="left"/>
      </w:pPr>
      <w:r>
        <w:rPr>
          <w:rFonts w:ascii="Times New Roman"/>
          <w:b/>
          <w:i w:val="false"/>
          <w:color w:val="000000"/>
        </w:rPr>
        <w:t xml:space="preserve"> 4. Имущество государственного органа</w:t>
      </w:r>
    </w:p>
    <w:bookmarkEnd w:id="94"/>
    <w:p>
      <w:pPr>
        <w:spacing w:after="0"/>
        <w:ind w:left="0"/>
        <w:jc w:val="left"/>
      </w:pPr>
      <w:r>
        <w:rPr>
          <w:rFonts w:ascii="Times New Roman"/>
          <w:b w:val="false"/>
          <w:i w:val="false"/>
          <w:color w:val="000000"/>
          <w:sz w:val="28"/>
        </w:rPr>
        <w:t>      </w:t>
      </w:r>
      <w:r>
        <w:rPr>
          <w:rFonts w:ascii="Times New Roman"/>
          <w:b w:val="false"/>
          <w:i w:val="false"/>
          <w:color w:val="000000"/>
          <w:sz w:val="28"/>
        </w:rPr>
        <w:t>21. Государственное учреждение "Аппарат акима Тасашинского сельского округа" Райымбекского района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w:t>
      </w:r>
      <w:r>
        <w:rPr>
          <w:rFonts w:ascii="Times New Roman"/>
          <w:b w:val="false"/>
          <w:i w:val="false"/>
          <w:color w:val="000000"/>
          <w:sz w:val="28"/>
        </w:rPr>
        <w:t>Имущество государственного учреждения "Аппарат акима Тасашинского сельского округа" Райымбекского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22. Имущество, закрепленное за государственным учреждением "Аппарат акима Тасашинского сельского округа" Райымбекского района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23. Государственное учреждение "Аппарат акима Тасашинского сельского округа" Райымбекского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976" w:id="95"/>
    <w:p>
      <w:pPr>
        <w:spacing w:after="0"/>
        <w:ind w:left="0"/>
        <w:jc w:val="left"/>
      </w:pPr>
      <w:r>
        <w:rPr>
          <w:rFonts w:ascii="Times New Roman"/>
          <w:b/>
          <w:i w:val="false"/>
          <w:color w:val="000000"/>
        </w:rPr>
        <w:t xml:space="preserve"> 5. Реорганизация и упразднение государственного органа</w:t>
      </w:r>
    </w:p>
    <w:bookmarkEnd w:id="95"/>
    <w:p>
      <w:pPr>
        <w:spacing w:after="0"/>
        <w:ind w:left="0"/>
        <w:jc w:val="left"/>
      </w:pPr>
      <w:r>
        <w:rPr>
          <w:rFonts w:ascii="Times New Roman"/>
          <w:b w:val="false"/>
          <w:i w:val="false"/>
          <w:color w:val="000000"/>
          <w:sz w:val="28"/>
        </w:rPr>
        <w:t>      </w:t>
      </w:r>
      <w:r>
        <w:rPr>
          <w:rFonts w:ascii="Times New Roman"/>
          <w:b w:val="false"/>
          <w:i w:val="false"/>
          <w:color w:val="000000"/>
          <w:sz w:val="28"/>
        </w:rPr>
        <w:t>24. Реорганизация и упразднение государственного учреждения "Аппарат акима Тасашинского сельского округа" Райымбекского района осуществляются в соответствии с законодательством Республики Казахстан.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17 утвержденное постановлением акимата Райымбекского района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24 августа 2015 года № 319</w:t>
            </w:r>
          </w:p>
        </w:tc>
      </w:tr>
    </w:tbl>
    <w:bookmarkStart w:name="z980" w:id="96"/>
    <w:p>
      <w:pPr>
        <w:spacing w:after="0"/>
        <w:ind w:left="0"/>
        <w:jc w:val="left"/>
      </w:pPr>
      <w:r>
        <w:rPr>
          <w:rFonts w:ascii="Times New Roman"/>
          <w:b/>
          <w:i w:val="false"/>
          <w:color w:val="000000"/>
        </w:rPr>
        <w:t xml:space="preserve"> Положение о государственном учреждении "Аппарат акима Тегистикского сельского округа" Райымбекского района</w:t>
      </w:r>
    </w:p>
    <w:bookmarkEnd w:id="96"/>
    <w:bookmarkStart w:name="z981" w:id="97"/>
    <w:p>
      <w:pPr>
        <w:spacing w:after="0"/>
        <w:ind w:left="0"/>
        <w:jc w:val="left"/>
      </w:pPr>
      <w:r>
        <w:rPr>
          <w:rFonts w:ascii="Times New Roman"/>
          <w:b/>
          <w:i w:val="false"/>
          <w:color w:val="000000"/>
        </w:rPr>
        <w:t xml:space="preserve"> 1. Общие положения</w:t>
      </w:r>
    </w:p>
    <w:bookmarkEnd w:id="97"/>
    <w:p>
      <w:pPr>
        <w:spacing w:after="0"/>
        <w:ind w:left="0"/>
        <w:jc w:val="left"/>
      </w:pPr>
      <w:r>
        <w:rPr>
          <w:rFonts w:ascii="Times New Roman"/>
          <w:b w:val="false"/>
          <w:i w:val="false"/>
          <w:color w:val="000000"/>
          <w:sz w:val="28"/>
        </w:rPr>
        <w:t>      </w:t>
      </w:r>
      <w:r>
        <w:rPr>
          <w:rFonts w:ascii="Times New Roman"/>
          <w:b w:val="false"/>
          <w:i w:val="false"/>
          <w:color w:val="000000"/>
          <w:sz w:val="28"/>
        </w:rPr>
        <w:t>1. Государственное учреждение "Аппарат акима Тегистикского сельского округа" Райымбекского района является государственным органом Республики Казахстан, осуществляющим информационно-аналитическое, организационно-правовое и материально-техническое обеспечение деятельности акима Тегистикского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2. Государственное учреждение "Аппарат акима Тегистикского сельского округа" Райымбекского района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r>
        <w:br/>
      </w:r>
      <w:r>
        <w:rPr>
          <w:rFonts w:ascii="Times New Roman"/>
          <w:b w:val="false"/>
          <w:i w:val="false"/>
          <w:color w:val="000000"/>
          <w:sz w:val="28"/>
        </w:rPr>
        <w:t>
      </w:t>
      </w:r>
      <w:r>
        <w:rPr>
          <w:rFonts w:ascii="Times New Roman"/>
          <w:b w:val="false"/>
          <w:i w:val="false"/>
          <w:color w:val="000000"/>
          <w:sz w:val="28"/>
        </w:rPr>
        <w:t>3. Государственное учреждение "Аппарат акима Тегистикского сельского округа" Райымбекского района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4. Государственное учреждение "Аппарат акима Тегистикского сельского округа" Райымбекского района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5. Государственное учреждение "Аппарат акима Тегистикского сельского округа" Райымбекского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 </w:t>
      </w:r>
      <w:r>
        <w:br/>
      </w:r>
      <w:r>
        <w:rPr>
          <w:rFonts w:ascii="Times New Roman"/>
          <w:b w:val="false"/>
          <w:i w:val="false"/>
          <w:color w:val="000000"/>
          <w:sz w:val="28"/>
        </w:rPr>
        <w:t>
      </w:t>
      </w:r>
      <w:r>
        <w:rPr>
          <w:rFonts w:ascii="Times New Roman"/>
          <w:b w:val="false"/>
          <w:i w:val="false"/>
          <w:color w:val="000000"/>
          <w:sz w:val="28"/>
        </w:rPr>
        <w:t>6. Государственное учреждение "Аппарат акима Тегистикского сельского округа" Раймбекского района по вопросам своей компетенции в установленном законодательством порядке принимает решения, оформляемые распоряжениями и решениями акима Тегистикского сельского округа Райымбекского района и другими актами, предусмотренными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7. Структура и лимит штатной численности государственного учреждения "Аппарат акима Тегистикского сельского округа" Райымбекского района утверждаются в соответствии с действующим законодательством. </w:t>
      </w:r>
      <w:r>
        <w:br/>
      </w:r>
      <w:r>
        <w:rPr>
          <w:rFonts w:ascii="Times New Roman"/>
          <w:b w:val="false"/>
          <w:i w:val="false"/>
          <w:color w:val="000000"/>
          <w:sz w:val="28"/>
        </w:rPr>
        <w:t>
      </w:t>
      </w:r>
      <w:r>
        <w:rPr>
          <w:rFonts w:ascii="Times New Roman"/>
          <w:b w:val="false"/>
          <w:i w:val="false"/>
          <w:color w:val="000000"/>
          <w:sz w:val="28"/>
        </w:rPr>
        <w:t>8. Местонахождение юридического лица: индекс 041427, Республика Казахстан, Алматинская область, Райымбекский район, село Тегистик, улица Биеке, № 14. </w:t>
      </w:r>
      <w:r>
        <w:br/>
      </w:r>
      <w:r>
        <w:rPr>
          <w:rFonts w:ascii="Times New Roman"/>
          <w:b w:val="false"/>
          <w:i w:val="false"/>
          <w:color w:val="000000"/>
          <w:sz w:val="28"/>
        </w:rPr>
        <w:t>
      </w:t>
      </w:r>
      <w:r>
        <w:rPr>
          <w:rFonts w:ascii="Times New Roman"/>
          <w:b w:val="false"/>
          <w:i w:val="false"/>
          <w:color w:val="000000"/>
          <w:sz w:val="28"/>
        </w:rPr>
        <w:t>9. Полное наименование государственного органа – государственное учреждение "Аппарат акима Тегистикского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10. Настоящее Положение является учредительным документом государственного учреждения "Аппарат акима Тегистикского сельского округа" Райымбекского района. </w:t>
      </w:r>
      <w:r>
        <w:br/>
      </w:r>
      <w:r>
        <w:rPr>
          <w:rFonts w:ascii="Times New Roman"/>
          <w:b w:val="false"/>
          <w:i w:val="false"/>
          <w:color w:val="000000"/>
          <w:sz w:val="28"/>
        </w:rPr>
        <w:t>
      </w:t>
      </w:r>
      <w:r>
        <w:rPr>
          <w:rFonts w:ascii="Times New Roman"/>
          <w:b w:val="false"/>
          <w:i w:val="false"/>
          <w:color w:val="000000"/>
          <w:sz w:val="28"/>
        </w:rPr>
        <w:t>11. Финансирование деятельности государственного учреждения "Аппарат акима Тегистикского сельского округа" Райымбекского района осуществляется из местного бюджета.</w:t>
      </w:r>
      <w:r>
        <w:br/>
      </w:r>
      <w:r>
        <w:rPr>
          <w:rFonts w:ascii="Times New Roman"/>
          <w:b w:val="false"/>
          <w:i w:val="false"/>
          <w:color w:val="000000"/>
          <w:sz w:val="28"/>
        </w:rPr>
        <w:t>
      </w:t>
      </w:r>
      <w:r>
        <w:rPr>
          <w:rFonts w:ascii="Times New Roman"/>
          <w:b w:val="false"/>
          <w:i w:val="false"/>
          <w:color w:val="000000"/>
          <w:sz w:val="28"/>
        </w:rPr>
        <w:t>12. Государственному учреждению "Аппарат акима Тегистикского сельского округа" Райымбекского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Тегистикского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Если государственному учреждению "Аппарат акима Тегистикского сельского округа" Райымбекского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p>
    <w:bookmarkStart w:name="z995" w:id="98"/>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98"/>
    <w:p>
      <w:pPr>
        <w:spacing w:after="0"/>
        <w:ind w:left="0"/>
        <w:jc w:val="left"/>
      </w:pPr>
      <w:r>
        <w:rPr>
          <w:rFonts w:ascii="Times New Roman"/>
          <w:b w:val="false"/>
          <w:i w:val="false"/>
          <w:color w:val="000000"/>
          <w:sz w:val="28"/>
        </w:rPr>
        <w:t>      </w:t>
      </w:r>
      <w:r>
        <w:rPr>
          <w:rFonts w:ascii="Times New Roman"/>
          <w:b w:val="false"/>
          <w:i w:val="false"/>
          <w:color w:val="000000"/>
          <w:sz w:val="28"/>
        </w:rPr>
        <w:t>13. Миссия государственного учреждения "Аппарат акима Тегистикского сельского округа" Райымбекского района: осуществление государственной политики на территории Тегистикского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14. Задача:</w:t>
      </w:r>
      <w:r>
        <w:br/>
      </w:r>
      <w:r>
        <w:rPr>
          <w:rFonts w:ascii="Times New Roman"/>
          <w:b w:val="false"/>
          <w:i w:val="false"/>
          <w:color w:val="000000"/>
          <w:sz w:val="28"/>
        </w:rPr>
        <w:t>
      </w:t>
      </w:r>
      <w:r>
        <w:rPr>
          <w:rFonts w:ascii="Times New Roman"/>
          <w:b w:val="false"/>
          <w:i w:val="false"/>
          <w:color w:val="000000"/>
          <w:sz w:val="28"/>
        </w:rPr>
        <w:t>информационно-аналитическое, организационно-правовое и материально-техническое обеспечение деятельности акима Тегистикского сельского округа Райымбекского района. </w:t>
      </w:r>
      <w:r>
        <w:br/>
      </w:r>
      <w:r>
        <w:rPr>
          <w:rFonts w:ascii="Times New Roman"/>
          <w:b w:val="false"/>
          <w:i w:val="false"/>
          <w:color w:val="000000"/>
          <w:sz w:val="28"/>
        </w:rPr>
        <w:t>
      </w:t>
      </w:r>
      <w:r>
        <w:rPr>
          <w:rFonts w:ascii="Times New Roman"/>
          <w:b w:val="false"/>
          <w:i w:val="false"/>
          <w:color w:val="000000"/>
          <w:sz w:val="28"/>
        </w:rPr>
        <w:t>15. Функции: </w:t>
      </w:r>
      <w:r>
        <w:br/>
      </w:r>
      <w:r>
        <w:rPr>
          <w:rFonts w:ascii="Times New Roman"/>
          <w:b w:val="false"/>
          <w:i w:val="false"/>
          <w:color w:val="000000"/>
          <w:sz w:val="28"/>
        </w:rPr>
        <w:t>
      </w:t>
      </w:r>
      <w:r>
        <w:rPr>
          <w:rFonts w:ascii="Times New Roman"/>
          <w:b w:val="false"/>
          <w:i w:val="false"/>
          <w:color w:val="000000"/>
          <w:sz w:val="28"/>
        </w:rPr>
        <w:t>1) в пределах своей компетенции осуществление регулирования земельных отношений; </w:t>
      </w:r>
      <w:r>
        <w:br/>
      </w:r>
      <w:r>
        <w:rPr>
          <w:rFonts w:ascii="Times New Roman"/>
          <w:b w:val="false"/>
          <w:i w:val="false"/>
          <w:color w:val="000000"/>
          <w:sz w:val="28"/>
        </w:rPr>
        <w:t>
      </w:t>
      </w:r>
      <w:r>
        <w:rPr>
          <w:rFonts w:ascii="Times New Roman"/>
          <w:b w:val="false"/>
          <w:i w:val="false"/>
          <w:color w:val="000000"/>
          <w:sz w:val="28"/>
        </w:rPr>
        <w:t>2) содействие в организации крестьянских или фермерских хозяйств, развитию предпринимательской деятельности;</w:t>
      </w:r>
      <w:r>
        <w:br/>
      </w:r>
      <w:r>
        <w:rPr>
          <w:rFonts w:ascii="Times New Roman"/>
          <w:b w:val="false"/>
          <w:i w:val="false"/>
          <w:color w:val="000000"/>
          <w:sz w:val="28"/>
        </w:rPr>
        <w:t>
      </w:t>
      </w:r>
      <w:r>
        <w:rPr>
          <w:rFonts w:ascii="Times New Roman"/>
          <w:b w:val="false"/>
          <w:i w:val="false"/>
          <w:color w:val="000000"/>
          <w:sz w:val="28"/>
        </w:rPr>
        <w:t>3) организация работ по сохранению исторического и культурного наследия;</w:t>
      </w:r>
      <w:r>
        <w:br/>
      </w:r>
      <w:r>
        <w:rPr>
          <w:rFonts w:ascii="Times New Roman"/>
          <w:b w:val="false"/>
          <w:i w:val="false"/>
          <w:color w:val="000000"/>
          <w:sz w:val="28"/>
        </w:rPr>
        <w:t>
      </w:t>
      </w:r>
      <w:r>
        <w:rPr>
          <w:rFonts w:ascii="Times New Roman"/>
          <w:b w:val="false"/>
          <w:i w:val="false"/>
          <w:color w:val="000000"/>
          <w:sz w:val="28"/>
        </w:rPr>
        <w:t>4) выявление малообеспеченных лиц, внесение в вышестоящие органы предложений по обеспечению занятости, оказанию адресной социальной помощи, организация обслуживания одиноких престарелых и нетрудоспособных граждан на дому;</w:t>
      </w:r>
      <w:r>
        <w:br/>
      </w:r>
      <w:r>
        <w:rPr>
          <w:rFonts w:ascii="Times New Roman"/>
          <w:b w:val="false"/>
          <w:i w:val="false"/>
          <w:color w:val="000000"/>
          <w:sz w:val="28"/>
        </w:rPr>
        <w:t>
      </w:t>
      </w:r>
      <w:r>
        <w:rPr>
          <w:rFonts w:ascii="Times New Roman"/>
          <w:b w:val="false"/>
          <w:i w:val="false"/>
          <w:color w:val="000000"/>
          <w:sz w:val="28"/>
        </w:rPr>
        <w:t>5) обеспечение трудоустройства лиц, состоящих на учете в службе пробации уголовно-исполнительной инспекции, и оказание иной социально-правовой помощи;</w:t>
      </w:r>
      <w:r>
        <w:br/>
      </w:r>
      <w:r>
        <w:rPr>
          <w:rFonts w:ascii="Times New Roman"/>
          <w:b w:val="false"/>
          <w:i w:val="false"/>
          <w:color w:val="000000"/>
          <w:sz w:val="28"/>
        </w:rPr>
        <w:t>
      </w:t>
      </w:r>
      <w:r>
        <w:rPr>
          <w:rFonts w:ascii="Times New Roman"/>
          <w:b w:val="false"/>
          <w:i w:val="false"/>
          <w:color w:val="000000"/>
          <w:sz w:val="28"/>
        </w:rPr>
        <w:t>6) организация общественных работ, молодежной практики и социальных рабочих мест;</w:t>
      </w:r>
      <w:r>
        <w:br/>
      </w:r>
      <w:r>
        <w:rPr>
          <w:rFonts w:ascii="Times New Roman"/>
          <w:b w:val="false"/>
          <w:i w:val="false"/>
          <w:color w:val="000000"/>
          <w:sz w:val="28"/>
        </w:rPr>
        <w:t>
      </w:t>
      </w:r>
      <w:r>
        <w:rPr>
          <w:rFonts w:ascii="Times New Roman"/>
          <w:b w:val="false"/>
          <w:i w:val="false"/>
          <w:color w:val="000000"/>
          <w:sz w:val="28"/>
        </w:rPr>
        <w:t>7) содействие развитию местной социальной инфраструктуры;</w:t>
      </w:r>
      <w:r>
        <w:br/>
      </w:r>
      <w:r>
        <w:rPr>
          <w:rFonts w:ascii="Times New Roman"/>
          <w:b w:val="false"/>
          <w:i w:val="false"/>
          <w:color w:val="000000"/>
          <w:sz w:val="28"/>
        </w:rPr>
        <w:t>
      </w:t>
      </w:r>
      <w:r>
        <w:rPr>
          <w:rFonts w:ascii="Times New Roman"/>
          <w:b w:val="false"/>
          <w:i w:val="false"/>
          <w:color w:val="000000"/>
          <w:sz w:val="28"/>
        </w:rPr>
        <w:t>8) взаимодействие с органами местного самоуправления;</w:t>
      </w:r>
      <w:r>
        <w:br/>
      </w:r>
      <w:r>
        <w:rPr>
          <w:rFonts w:ascii="Times New Roman"/>
          <w:b w:val="false"/>
          <w:i w:val="false"/>
          <w:color w:val="000000"/>
          <w:sz w:val="28"/>
        </w:rPr>
        <w:t>
      </w:t>
      </w:r>
      <w:r>
        <w:rPr>
          <w:rFonts w:ascii="Times New Roman"/>
          <w:b w:val="false"/>
          <w:i w:val="false"/>
          <w:color w:val="000000"/>
          <w:sz w:val="28"/>
        </w:rPr>
        <w:t>9) осуществление похозяйственного учета;</w:t>
      </w:r>
      <w:r>
        <w:br/>
      </w:r>
      <w:r>
        <w:rPr>
          <w:rFonts w:ascii="Times New Roman"/>
          <w:b w:val="false"/>
          <w:i w:val="false"/>
          <w:color w:val="000000"/>
          <w:sz w:val="28"/>
        </w:rPr>
        <w:t>
      </w:t>
      </w:r>
      <w:r>
        <w:rPr>
          <w:rFonts w:ascii="Times New Roman"/>
          <w:b w:val="false"/>
          <w:i w:val="false"/>
          <w:color w:val="000000"/>
          <w:sz w:val="28"/>
        </w:rPr>
        <w:t>10) ведение реестра непрофессиональных медиаторов;</w:t>
      </w:r>
      <w:r>
        <w:br/>
      </w:r>
      <w:r>
        <w:rPr>
          <w:rFonts w:ascii="Times New Roman"/>
          <w:b w:val="false"/>
          <w:i w:val="false"/>
          <w:color w:val="000000"/>
          <w:sz w:val="28"/>
        </w:rPr>
        <w:t>
      </w:t>
      </w:r>
      <w:r>
        <w:rPr>
          <w:rFonts w:ascii="Times New Roman"/>
          <w:b w:val="false"/>
          <w:i w:val="false"/>
          <w:color w:val="000000"/>
          <w:sz w:val="28"/>
        </w:rPr>
        <w:t>11) организация работ по благоустройству, освещению, озеленению и санитарной очистке населенных пунктов;</w:t>
      </w:r>
      <w:r>
        <w:br/>
      </w:r>
      <w:r>
        <w:rPr>
          <w:rFonts w:ascii="Times New Roman"/>
          <w:b w:val="false"/>
          <w:i w:val="false"/>
          <w:color w:val="000000"/>
          <w:sz w:val="28"/>
        </w:rPr>
        <w:t>
      </w:t>
      </w:r>
      <w:r>
        <w:rPr>
          <w:rFonts w:ascii="Times New Roman"/>
          <w:b w:val="false"/>
          <w:i w:val="false"/>
          <w:color w:val="000000"/>
          <w:sz w:val="28"/>
        </w:rPr>
        <w:t>12) осуществление иных функций,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16. Права и обязанности:</w:t>
      </w:r>
      <w:r>
        <w:br/>
      </w:r>
      <w:r>
        <w:rPr>
          <w:rFonts w:ascii="Times New Roman"/>
          <w:b w:val="false"/>
          <w:i w:val="false"/>
          <w:color w:val="000000"/>
          <w:sz w:val="28"/>
        </w:rPr>
        <w:t>
      </w:t>
      </w:r>
      <w:r>
        <w:rPr>
          <w:rFonts w:ascii="Times New Roman"/>
          <w:b w:val="false"/>
          <w:i w:val="false"/>
          <w:color w:val="000000"/>
          <w:sz w:val="28"/>
        </w:rPr>
        <w:t>1) запрашивать и получать в установленном законодательством порядке необходимую в своей деятельности информацию от государственных органов и иных организаций;</w:t>
      </w:r>
      <w:r>
        <w:br/>
      </w:r>
      <w:r>
        <w:rPr>
          <w:rFonts w:ascii="Times New Roman"/>
          <w:b w:val="false"/>
          <w:i w:val="false"/>
          <w:color w:val="000000"/>
          <w:sz w:val="28"/>
        </w:rPr>
        <w:t>
      </w:t>
      </w:r>
      <w:r>
        <w:rPr>
          <w:rFonts w:ascii="Times New Roman"/>
          <w:b w:val="false"/>
          <w:i w:val="false"/>
          <w:color w:val="000000"/>
          <w:sz w:val="28"/>
        </w:rPr>
        <w:t>2) осуществлять пользование имуществом, находящимся на праве оперативного управления;</w:t>
      </w:r>
      <w:r>
        <w:br/>
      </w:r>
      <w:r>
        <w:rPr>
          <w:rFonts w:ascii="Times New Roman"/>
          <w:b w:val="false"/>
          <w:i w:val="false"/>
          <w:color w:val="000000"/>
          <w:sz w:val="28"/>
        </w:rPr>
        <w:t>
      </w:t>
      </w:r>
      <w:r>
        <w:rPr>
          <w:rFonts w:ascii="Times New Roman"/>
          <w:b w:val="false"/>
          <w:i w:val="false"/>
          <w:color w:val="000000"/>
          <w:sz w:val="28"/>
        </w:rPr>
        <w:t>3) своевременно и качественно рассматривать обращения физических и юридических лиц;</w:t>
      </w:r>
      <w:r>
        <w:br/>
      </w:r>
      <w:r>
        <w:rPr>
          <w:rFonts w:ascii="Times New Roman"/>
          <w:b w:val="false"/>
          <w:i w:val="false"/>
          <w:color w:val="000000"/>
          <w:sz w:val="28"/>
        </w:rPr>
        <w:t>
      </w:t>
      </w:r>
      <w:r>
        <w:rPr>
          <w:rFonts w:ascii="Times New Roman"/>
          <w:b w:val="false"/>
          <w:i w:val="false"/>
          <w:color w:val="000000"/>
          <w:sz w:val="28"/>
        </w:rPr>
        <w:t>4) в пределах своей компетенции осуществлять иные права и обязанности, в соответствии с действующим законодательством Республики Казахстан.</w:t>
      </w:r>
      <w:r>
        <w:br/>
      </w:r>
      <w:r>
        <w:rPr>
          <w:rFonts w:ascii="Times New Roman"/>
          <w:b w:val="false"/>
          <w:i w:val="false"/>
          <w:color w:val="000000"/>
          <w:sz w:val="28"/>
        </w:rPr>
        <w:t>
</w:t>
      </w:r>
    </w:p>
    <w:bookmarkStart w:name="z1017" w:id="99"/>
    <w:p>
      <w:pPr>
        <w:spacing w:after="0"/>
        <w:ind w:left="0"/>
        <w:jc w:val="left"/>
      </w:pPr>
      <w:r>
        <w:rPr>
          <w:rFonts w:ascii="Times New Roman"/>
          <w:b/>
          <w:i w:val="false"/>
          <w:color w:val="000000"/>
        </w:rPr>
        <w:t xml:space="preserve"> 3. Организация деятельности государственного органа</w:t>
      </w:r>
    </w:p>
    <w:bookmarkEnd w:id="99"/>
    <w:p>
      <w:pPr>
        <w:spacing w:after="0"/>
        <w:ind w:left="0"/>
        <w:jc w:val="left"/>
      </w:pPr>
      <w:r>
        <w:rPr>
          <w:rFonts w:ascii="Times New Roman"/>
          <w:b w:val="false"/>
          <w:i w:val="false"/>
          <w:color w:val="000000"/>
          <w:sz w:val="28"/>
        </w:rPr>
        <w:t>      </w:t>
      </w:r>
      <w:r>
        <w:rPr>
          <w:rFonts w:ascii="Times New Roman"/>
          <w:b w:val="false"/>
          <w:i w:val="false"/>
          <w:color w:val="000000"/>
          <w:sz w:val="28"/>
        </w:rPr>
        <w:t>17. Руководство государственного учреждения "Аппарат акима Тегистикского сельского округа" Райымбекского района осуществляется акимом, который несет персональную ответственность за выполнение возложенных на государственное учреждение "Аппарат акима Тегистикского сельского округа" Райымбекского района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18. Аким Тегистикского сельского округа Райымбекского района назначается на должность и освобождается от должности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19. Аким Тегистикского сельского округа Райымбекского района не имеет заместителей.</w:t>
      </w:r>
      <w:r>
        <w:br/>
      </w:r>
      <w:r>
        <w:rPr>
          <w:rFonts w:ascii="Times New Roman"/>
          <w:b w:val="false"/>
          <w:i w:val="false"/>
          <w:color w:val="000000"/>
          <w:sz w:val="28"/>
        </w:rPr>
        <w:t>
      </w:t>
      </w:r>
      <w:r>
        <w:rPr>
          <w:rFonts w:ascii="Times New Roman"/>
          <w:b w:val="false"/>
          <w:i w:val="false"/>
          <w:color w:val="000000"/>
          <w:sz w:val="28"/>
        </w:rPr>
        <w:t>20. Полномочия акима Тегистикского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1) в пределах своей компетенции определяет обязанности и полномочия работников государственного учреждения "Аппарат акима Тегистикского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2) в соответствии с действующим законодательством назначает и освобождает от должности работников государственного учреждения "Аппарат акима Тегистикского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3) в установленном законодательством порядке поощряет и налагает дисциплинарные взыскания на работников государственного учреждения "Аппарат акима Тегистикского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4) в пределах своей компетенции издает решения и распоряжения;</w:t>
      </w:r>
      <w:r>
        <w:br/>
      </w:r>
      <w:r>
        <w:rPr>
          <w:rFonts w:ascii="Times New Roman"/>
          <w:b w:val="false"/>
          <w:i w:val="false"/>
          <w:color w:val="000000"/>
          <w:sz w:val="28"/>
        </w:rPr>
        <w:t>
      </w:t>
      </w:r>
      <w:r>
        <w:rPr>
          <w:rFonts w:ascii="Times New Roman"/>
          <w:b w:val="false"/>
          <w:i w:val="false"/>
          <w:color w:val="000000"/>
          <w:sz w:val="28"/>
        </w:rPr>
        <w:t>5) в пределах своей компетенции представляет интересы государственного учреждения "Аппарат акима Тегистикского сельского округа" Райымбекского района в государственных органах и иных организациях;</w:t>
      </w:r>
      <w:r>
        <w:br/>
      </w:r>
      <w:r>
        <w:rPr>
          <w:rFonts w:ascii="Times New Roman"/>
          <w:b w:val="false"/>
          <w:i w:val="false"/>
          <w:color w:val="000000"/>
          <w:sz w:val="28"/>
        </w:rPr>
        <w:t>
      </w:t>
      </w:r>
      <w:r>
        <w:rPr>
          <w:rFonts w:ascii="Times New Roman"/>
          <w:b w:val="false"/>
          <w:i w:val="false"/>
          <w:color w:val="000000"/>
          <w:sz w:val="28"/>
        </w:rPr>
        <w:t>6) противодействует коррупции в государственном учреждении "Аппарат акима Тегистикского сельского округа" Райымбекского района с установлением за это персональной ответственности;</w:t>
      </w:r>
      <w:r>
        <w:br/>
      </w:r>
      <w:r>
        <w:rPr>
          <w:rFonts w:ascii="Times New Roman"/>
          <w:b w:val="false"/>
          <w:i w:val="false"/>
          <w:color w:val="000000"/>
          <w:sz w:val="28"/>
        </w:rPr>
        <w:t>
      </w:t>
      </w:r>
      <w:r>
        <w:rPr>
          <w:rFonts w:ascii="Times New Roman"/>
          <w:b w:val="false"/>
          <w:i w:val="false"/>
          <w:color w:val="000000"/>
          <w:sz w:val="28"/>
        </w:rPr>
        <w:t>7) осуществляет иные полномочия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Исполнение полномочий акима Тегистикского сельского округа Райымбекского района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p>
    <w:bookmarkStart w:name="z1030" w:id="100"/>
    <w:p>
      <w:pPr>
        <w:spacing w:after="0"/>
        <w:ind w:left="0"/>
        <w:jc w:val="left"/>
      </w:pPr>
      <w:r>
        <w:rPr>
          <w:rFonts w:ascii="Times New Roman"/>
          <w:b/>
          <w:i w:val="false"/>
          <w:color w:val="000000"/>
        </w:rPr>
        <w:t xml:space="preserve"> 4. Имущество государственного органа</w:t>
      </w:r>
    </w:p>
    <w:bookmarkEnd w:id="100"/>
    <w:p>
      <w:pPr>
        <w:spacing w:after="0"/>
        <w:ind w:left="0"/>
        <w:jc w:val="left"/>
      </w:pPr>
      <w:r>
        <w:rPr>
          <w:rFonts w:ascii="Times New Roman"/>
          <w:b w:val="false"/>
          <w:i w:val="false"/>
          <w:color w:val="000000"/>
          <w:sz w:val="28"/>
        </w:rPr>
        <w:t>      </w:t>
      </w:r>
      <w:r>
        <w:rPr>
          <w:rFonts w:ascii="Times New Roman"/>
          <w:b w:val="false"/>
          <w:i w:val="false"/>
          <w:color w:val="000000"/>
          <w:sz w:val="28"/>
        </w:rPr>
        <w:t>21. Государственное учреждение "Аппарат акима Тегистикского сельского округа" Райымбекского района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w:t>
      </w:r>
      <w:r>
        <w:rPr>
          <w:rFonts w:ascii="Times New Roman"/>
          <w:b w:val="false"/>
          <w:i w:val="false"/>
          <w:color w:val="000000"/>
          <w:sz w:val="28"/>
        </w:rPr>
        <w:t>Имущество государственного учреждения "Аппарат акима Тегистикского сельского округа" Райымбекского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22. Имущество, закрепленное за государственным учреждением "Аппарат акима Тегистикского сельского округа" Райымбекского района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23. Государственное учреждение "Аппарат акима Тегистикского сельского округа" Райымбекского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1035" w:id="101"/>
    <w:p>
      <w:pPr>
        <w:spacing w:after="0"/>
        <w:ind w:left="0"/>
        <w:jc w:val="left"/>
      </w:pPr>
      <w:r>
        <w:rPr>
          <w:rFonts w:ascii="Times New Roman"/>
          <w:b/>
          <w:i w:val="false"/>
          <w:color w:val="000000"/>
        </w:rPr>
        <w:t xml:space="preserve"> 5. Реорганизация и упразднение государственного органа</w:t>
      </w:r>
    </w:p>
    <w:bookmarkEnd w:id="101"/>
    <w:p>
      <w:pPr>
        <w:spacing w:after="0"/>
        <w:ind w:left="0"/>
        <w:jc w:val="left"/>
      </w:pPr>
      <w:r>
        <w:rPr>
          <w:rFonts w:ascii="Times New Roman"/>
          <w:b w:val="false"/>
          <w:i w:val="false"/>
          <w:color w:val="000000"/>
          <w:sz w:val="28"/>
        </w:rPr>
        <w:t>      </w:t>
      </w:r>
      <w:r>
        <w:rPr>
          <w:rFonts w:ascii="Times New Roman"/>
          <w:b w:val="false"/>
          <w:i w:val="false"/>
          <w:color w:val="000000"/>
          <w:sz w:val="28"/>
        </w:rPr>
        <w:t>24. Реорганизация и упразднение государственного учреждения "Аппарат акима Тегистикского сельского округа" Райымбекского района осуществляются в соответствии с законодательством Республики Казахстан.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утвержденное постановлением акимата Райымбекского района от 24 августа 2015 года № 319</w:t>
            </w:r>
          </w:p>
        </w:tc>
      </w:tr>
    </w:tbl>
    <w:bookmarkStart w:name="z1038" w:id="102"/>
    <w:p>
      <w:pPr>
        <w:spacing w:after="0"/>
        <w:ind w:left="0"/>
        <w:jc w:val="left"/>
      </w:pPr>
      <w:r>
        <w:rPr>
          <w:rFonts w:ascii="Times New Roman"/>
          <w:b/>
          <w:i w:val="false"/>
          <w:color w:val="000000"/>
        </w:rPr>
        <w:t xml:space="preserve"> Положение о государственном учреждении "Аппарат акима Текесского сельского округа" Райымбекского района</w:t>
      </w:r>
    </w:p>
    <w:bookmarkEnd w:id="102"/>
    <w:bookmarkStart w:name="z1039" w:id="103"/>
    <w:p>
      <w:pPr>
        <w:spacing w:after="0"/>
        <w:ind w:left="0"/>
        <w:jc w:val="left"/>
      </w:pPr>
      <w:r>
        <w:rPr>
          <w:rFonts w:ascii="Times New Roman"/>
          <w:b/>
          <w:i w:val="false"/>
          <w:color w:val="000000"/>
        </w:rPr>
        <w:t xml:space="preserve"> 1. Общие положения</w:t>
      </w:r>
    </w:p>
    <w:bookmarkEnd w:id="103"/>
    <w:p>
      <w:pPr>
        <w:spacing w:after="0"/>
        <w:ind w:left="0"/>
        <w:jc w:val="left"/>
      </w:pPr>
      <w:r>
        <w:rPr>
          <w:rFonts w:ascii="Times New Roman"/>
          <w:b w:val="false"/>
          <w:i w:val="false"/>
          <w:color w:val="000000"/>
          <w:sz w:val="28"/>
        </w:rPr>
        <w:t>      </w:t>
      </w:r>
      <w:r>
        <w:rPr>
          <w:rFonts w:ascii="Times New Roman"/>
          <w:b w:val="false"/>
          <w:i w:val="false"/>
          <w:color w:val="000000"/>
          <w:sz w:val="28"/>
        </w:rPr>
        <w:t>1. Государственное учреждение "Аппарат акима Текесского сельского округа" Райымбекского района является государственным органом Республики Казахстан, осуществляющим информационно-аналитическое, организационно-правовое и материально-техническое обеспечение деятельности акима Текесского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2. Государственное учреждение "Аппарат акима Текесского сельского округа" Райымбекского района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r>
        <w:br/>
      </w:r>
      <w:r>
        <w:rPr>
          <w:rFonts w:ascii="Times New Roman"/>
          <w:b w:val="false"/>
          <w:i w:val="false"/>
          <w:color w:val="000000"/>
          <w:sz w:val="28"/>
        </w:rPr>
        <w:t>
      </w:t>
      </w:r>
      <w:r>
        <w:rPr>
          <w:rFonts w:ascii="Times New Roman"/>
          <w:b w:val="false"/>
          <w:i w:val="false"/>
          <w:color w:val="000000"/>
          <w:sz w:val="28"/>
        </w:rPr>
        <w:t>3. Государственное учреждение "Аппарат акима Текесского сельского округа" Райымбекского района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4. Государственное учреждение "Аппарат акима Текесского сельского округа" Райымбекского района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5. Государственное учреждение "Аппарат акима Текесского сельского округа" Райымбекского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 </w:t>
      </w:r>
      <w:r>
        <w:br/>
      </w:r>
      <w:r>
        <w:rPr>
          <w:rFonts w:ascii="Times New Roman"/>
          <w:b w:val="false"/>
          <w:i w:val="false"/>
          <w:color w:val="000000"/>
          <w:sz w:val="28"/>
        </w:rPr>
        <w:t>
      </w:t>
      </w:r>
      <w:r>
        <w:rPr>
          <w:rFonts w:ascii="Times New Roman"/>
          <w:b w:val="false"/>
          <w:i w:val="false"/>
          <w:color w:val="000000"/>
          <w:sz w:val="28"/>
        </w:rPr>
        <w:t>6. Государственное учреждение "Аппарат акима Текесского сельского округа" Раймбекского района по вопросам своей компетенции в установленном законодательством порядке принимает решения, оформляемые распоряжениями и решениями акима Текесского сельского округа Райымбекского района и другими актами, предусмотренными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7. Структура и лимит штатной численности государственного учреждения "Аппарат акима Текесского сельского округа" Райымбекского района утверждаются в соответствии с действующим законодательством. </w:t>
      </w:r>
      <w:r>
        <w:br/>
      </w:r>
      <w:r>
        <w:rPr>
          <w:rFonts w:ascii="Times New Roman"/>
          <w:b w:val="false"/>
          <w:i w:val="false"/>
          <w:color w:val="000000"/>
          <w:sz w:val="28"/>
        </w:rPr>
        <w:t>
      </w:t>
      </w:r>
      <w:r>
        <w:rPr>
          <w:rFonts w:ascii="Times New Roman"/>
          <w:b w:val="false"/>
          <w:i w:val="false"/>
          <w:color w:val="000000"/>
          <w:sz w:val="28"/>
        </w:rPr>
        <w:t>8. Местонахождение юридического лица: индекс 041428, Республика Казахстан, Алматинская область, Райымбекский район, село Текес, улица Дембаева, № 18. </w:t>
      </w:r>
      <w:r>
        <w:br/>
      </w:r>
      <w:r>
        <w:rPr>
          <w:rFonts w:ascii="Times New Roman"/>
          <w:b w:val="false"/>
          <w:i w:val="false"/>
          <w:color w:val="000000"/>
          <w:sz w:val="28"/>
        </w:rPr>
        <w:t>
      </w:t>
      </w:r>
      <w:r>
        <w:rPr>
          <w:rFonts w:ascii="Times New Roman"/>
          <w:b w:val="false"/>
          <w:i w:val="false"/>
          <w:color w:val="000000"/>
          <w:sz w:val="28"/>
        </w:rPr>
        <w:t>9. Полное наименование государственного органа – государственное учреждение "Аппарат акима Текесского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10. Настоящее Положение является учредительным документом государственного учреждения "Аппарат акима Текесского сельского округа" Райымбекского района. </w:t>
      </w:r>
      <w:r>
        <w:br/>
      </w:r>
      <w:r>
        <w:rPr>
          <w:rFonts w:ascii="Times New Roman"/>
          <w:b w:val="false"/>
          <w:i w:val="false"/>
          <w:color w:val="000000"/>
          <w:sz w:val="28"/>
        </w:rPr>
        <w:t>
      </w:t>
      </w:r>
      <w:r>
        <w:rPr>
          <w:rFonts w:ascii="Times New Roman"/>
          <w:b w:val="false"/>
          <w:i w:val="false"/>
          <w:color w:val="000000"/>
          <w:sz w:val="28"/>
        </w:rPr>
        <w:t>11. Финансирование деятельности государственного учреждения "Аппарат акима Текесского сельского округа" Райымбекского района осуществляется из местного бюджета.</w:t>
      </w:r>
      <w:r>
        <w:br/>
      </w:r>
      <w:r>
        <w:rPr>
          <w:rFonts w:ascii="Times New Roman"/>
          <w:b w:val="false"/>
          <w:i w:val="false"/>
          <w:color w:val="000000"/>
          <w:sz w:val="28"/>
        </w:rPr>
        <w:t>
      </w:t>
      </w:r>
      <w:r>
        <w:rPr>
          <w:rFonts w:ascii="Times New Roman"/>
          <w:b w:val="false"/>
          <w:i w:val="false"/>
          <w:color w:val="000000"/>
          <w:sz w:val="28"/>
        </w:rPr>
        <w:t>12. Государственному учреждению "Аппарат акима Текесского сельского округа" Райымбекского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Текесского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Если государственному учреждению "Аппарат акима Текесского сельского округа" Райымбекского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p>
    <w:bookmarkStart w:name="z1053" w:id="104"/>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104"/>
    <w:p>
      <w:pPr>
        <w:spacing w:after="0"/>
        <w:ind w:left="0"/>
        <w:jc w:val="left"/>
      </w:pPr>
      <w:r>
        <w:rPr>
          <w:rFonts w:ascii="Times New Roman"/>
          <w:b w:val="false"/>
          <w:i w:val="false"/>
          <w:color w:val="000000"/>
          <w:sz w:val="28"/>
        </w:rPr>
        <w:t>      </w:t>
      </w:r>
      <w:r>
        <w:rPr>
          <w:rFonts w:ascii="Times New Roman"/>
          <w:b w:val="false"/>
          <w:i w:val="false"/>
          <w:color w:val="000000"/>
          <w:sz w:val="28"/>
        </w:rPr>
        <w:t>13. Миссия государственного учреждения "Аппарат акима Текесского сельского округа" Райымбекского района: осуществление государственной политики на территории Текесского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14. Задача:</w:t>
      </w:r>
      <w:r>
        <w:br/>
      </w:r>
      <w:r>
        <w:rPr>
          <w:rFonts w:ascii="Times New Roman"/>
          <w:b w:val="false"/>
          <w:i w:val="false"/>
          <w:color w:val="000000"/>
          <w:sz w:val="28"/>
        </w:rPr>
        <w:t>
      </w:t>
      </w:r>
      <w:r>
        <w:rPr>
          <w:rFonts w:ascii="Times New Roman"/>
          <w:b w:val="false"/>
          <w:i w:val="false"/>
          <w:color w:val="000000"/>
          <w:sz w:val="28"/>
        </w:rPr>
        <w:t>информационно-аналитическое, организационно-правовое и материально-техническое обеспечение деятельности акима Текесского сельского округа Райымбекского района. </w:t>
      </w:r>
      <w:r>
        <w:br/>
      </w:r>
      <w:r>
        <w:rPr>
          <w:rFonts w:ascii="Times New Roman"/>
          <w:b w:val="false"/>
          <w:i w:val="false"/>
          <w:color w:val="000000"/>
          <w:sz w:val="28"/>
        </w:rPr>
        <w:t>
      </w:t>
      </w:r>
      <w:r>
        <w:rPr>
          <w:rFonts w:ascii="Times New Roman"/>
          <w:b w:val="false"/>
          <w:i w:val="false"/>
          <w:color w:val="000000"/>
          <w:sz w:val="28"/>
        </w:rPr>
        <w:t>15. Функции: </w:t>
      </w:r>
      <w:r>
        <w:br/>
      </w:r>
      <w:r>
        <w:rPr>
          <w:rFonts w:ascii="Times New Roman"/>
          <w:b w:val="false"/>
          <w:i w:val="false"/>
          <w:color w:val="000000"/>
          <w:sz w:val="28"/>
        </w:rPr>
        <w:t>
      </w:t>
      </w:r>
      <w:r>
        <w:rPr>
          <w:rFonts w:ascii="Times New Roman"/>
          <w:b w:val="false"/>
          <w:i w:val="false"/>
          <w:color w:val="000000"/>
          <w:sz w:val="28"/>
        </w:rPr>
        <w:t>1) в пределах своей компетенции осуществление регулирования земельных отношений; </w:t>
      </w:r>
      <w:r>
        <w:br/>
      </w:r>
      <w:r>
        <w:rPr>
          <w:rFonts w:ascii="Times New Roman"/>
          <w:b w:val="false"/>
          <w:i w:val="false"/>
          <w:color w:val="000000"/>
          <w:sz w:val="28"/>
        </w:rPr>
        <w:t>
      </w:t>
      </w:r>
      <w:r>
        <w:rPr>
          <w:rFonts w:ascii="Times New Roman"/>
          <w:b w:val="false"/>
          <w:i w:val="false"/>
          <w:color w:val="000000"/>
          <w:sz w:val="28"/>
        </w:rPr>
        <w:t>2) содействие в организации крестьянских или фермерских хозяйств, развитию предпринимательской деятельности;</w:t>
      </w:r>
      <w:r>
        <w:br/>
      </w:r>
      <w:r>
        <w:rPr>
          <w:rFonts w:ascii="Times New Roman"/>
          <w:b w:val="false"/>
          <w:i w:val="false"/>
          <w:color w:val="000000"/>
          <w:sz w:val="28"/>
        </w:rPr>
        <w:t>
      </w:t>
      </w:r>
      <w:r>
        <w:rPr>
          <w:rFonts w:ascii="Times New Roman"/>
          <w:b w:val="false"/>
          <w:i w:val="false"/>
          <w:color w:val="000000"/>
          <w:sz w:val="28"/>
        </w:rPr>
        <w:t>3) организация работ по сохранению исторического и культурного наследия;</w:t>
      </w:r>
      <w:r>
        <w:br/>
      </w:r>
      <w:r>
        <w:rPr>
          <w:rFonts w:ascii="Times New Roman"/>
          <w:b w:val="false"/>
          <w:i w:val="false"/>
          <w:color w:val="000000"/>
          <w:sz w:val="28"/>
        </w:rPr>
        <w:t>
      </w:t>
      </w:r>
      <w:r>
        <w:rPr>
          <w:rFonts w:ascii="Times New Roman"/>
          <w:b w:val="false"/>
          <w:i w:val="false"/>
          <w:color w:val="000000"/>
          <w:sz w:val="28"/>
        </w:rPr>
        <w:t>4) выявление малообеспеченных лиц, внесение в вышестоящие органы предложений по обеспечению занятости, оказанию адресной социальной помощи, организация обслуживания одиноких престарелых и нетрудоспособных граждан на дому;</w:t>
      </w:r>
      <w:r>
        <w:br/>
      </w:r>
      <w:r>
        <w:rPr>
          <w:rFonts w:ascii="Times New Roman"/>
          <w:b w:val="false"/>
          <w:i w:val="false"/>
          <w:color w:val="000000"/>
          <w:sz w:val="28"/>
        </w:rPr>
        <w:t>
      </w:t>
      </w:r>
      <w:r>
        <w:rPr>
          <w:rFonts w:ascii="Times New Roman"/>
          <w:b w:val="false"/>
          <w:i w:val="false"/>
          <w:color w:val="000000"/>
          <w:sz w:val="28"/>
        </w:rPr>
        <w:t>5)обеспечение трудоустройства лиц, состоящих на учете в службе пробации уголовно-исполнительной инспекции, и оказание иной социально-правовой помощи;</w:t>
      </w:r>
      <w:r>
        <w:br/>
      </w:r>
      <w:r>
        <w:rPr>
          <w:rFonts w:ascii="Times New Roman"/>
          <w:b w:val="false"/>
          <w:i w:val="false"/>
          <w:color w:val="000000"/>
          <w:sz w:val="28"/>
        </w:rPr>
        <w:t>
      </w:t>
      </w:r>
      <w:r>
        <w:rPr>
          <w:rFonts w:ascii="Times New Roman"/>
          <w:b w:val="false"/>
          <w:i w:val="false"/>
          <w:color w:val="000000"/>
          <w:sz w:val="28"/>
        </w:rPr>
        <w:t>6) организация общественных работ, молодежной практики и социальных рабочих мест;</w:t>
      </w:r>
      <w:r>
        <w:br/>
      </w:r>
      <w:r>
        <w:rPr>
          <w:rFonts w:ascii="Times New Roman"/>
          <w:b w:val="false"/>
          <w:i w:val="false"/>
          <w:color w:val="000000"/>
          <w:sz w:val="28"/>
        </w:rPr>
        <w:t>
      </w:t>
      </w:r>
      <w:r>
        <w:rPr>
          <w:rFonts w:ascii="Times New Roman"/>
          <w:b w:val="false"/>
          <w:i w:val="false"/>
          <w:color w:val="000000"/>
          <w:sz w:val="28"/>
        </w:rPr>
        <w:t>7) содействие развитию местной социальной инфраструктуры;</w:t>
      </w:r>
      <w:r>
        <w:br/>
      </w:r>
      <w:r>
        <w:rPr>
          <w:rFonts w:ascii="Times New Roman"/>
          <w:b w:val="false"/>
          <w:i w:val="false"/>
          <w:color w:val="000000"/>
          <w:sz w:val="28"/>
        </w:rPr>
        <w:t>
      </w:t>
      </w:r>
      <w:r>
        <w:rPr>
          <w:rFonts w:ascii="Times New Roman"/>
          <w:b w:val="false"/>
          <w:i w:val="false"/>
          <w:color w:val="000000"/>
          <w:sz w:val="28"/>
        </w:rPr>
        <w:t>8) взаимодействие с органами местного самоуправления;</w:t>
      </w:r>
      <w:r>
        <w:br/>
      </w:r>
      <w:r>
        <w:rPr>
          <w:rFonts w:ascii="Times New Roman"/>
          <w:b w:val="false"/>
          <w:i w:val="false"/>
          <w:color w:val="000000"/>
          <w:sz w:val="28"/>
        </w:rPr>
        <w:t>
      </w:t>
      </w:r>
      <w:r>
        <w:rPr>
          <w:rFonts w:ascii="Times New Roman"/>
          <w:b w:val="false"/>
          <w:i w:val="false"/>
          <w:color w:val="000000"/>
          <w:sz w:val="28"/>
        </w:rPr>
        <w:t>9) осуществление похозяйственного учета;</w:t>
      </w:r>
      <w:r>
        <w:br/>
      </w:r>
      <w:r>
        <w:rPr>
          <w:rFonts w:ascii="Times New Roman"/>
          <w:b w:val="false"/>
          <w:i w:val="false"/>
          <w:color w:val="000000"/>
          <w:sz w:val="28"/>
        </w:rPr>
        <w:t>
      </w:t>
      </w:r>
      <w:r>
        <w:rPr>
          <w:rFonts w:ascii="Times New Roman"/>
          <w:b w:val="false"/>
          <w:i w:val="false"/>
          <w:color w:val="000000"/>
          <w:sz w:val="28"/>
        </w:rPr>
        <w:t>10) ведение реестра непрофессиональных медиаторов;</w:t>
      </w:r>
      <w:r>
        <w:br/>
      </w:r>
      <w:r>
        <w:rPr>
          <w:rFonts w:ascii="Times New Roman"/>
          <w:b w:val="false"/>
          <w:i w:val="false"/>
          <w:color w:val="000000"/>
          <w:sz w:val="28"/>
        </w:rPr>
        <w:t>
      </w:t>
      </w:r>
      <w:r>
        <w:rPr>
          <w:rFonts w:ascii="Times New Roman"/>
          <w:b w:val="false"/>
          <w:i w:val="false"/>
          <w:color w:val="000000"/>
          <w:sz w:val="28"/>
        </w:rPr>
        <w:t>11) организация работ по благоустройству, освещению, озеленению и санитарной очистке населенных пунктов;</w:t>
      </w:r>
      <w:r>
        <w:br/>
      </w:r>
      <w:r>
        <w:rPr>
          <w:rFonts w:ascii="Times New Roman"/>
          <w:b w:val="false"/>
          <w:i w:val="false"/>
          <w:color w:val="000000"/>
          <w:sz w:val="28"/>
        </w:rPr>
        <w:t>
      </w:t>
      </w:r>
      <w:r>
        <w:rPr>
          <w:rFonts w:ascii="Times New Roman"/>
          <w:b w:val="false"/>
          <w:i w:val="false"/>
          <w:color w:val="000000"/>
          <w:sz w:val="28"/>
        </w:rPr>
        <w:t>12) осуществление иных функций,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16. Права и обязанности:</w:t>
      </w:r>
      <w:r>
        <w:br/>
      </w:r>
      <w:r>
        <w:rPr>
          <w:rFonts w:ascii="Times New Roman"/>
          <w:b w:val="false"/>
          <w:i w:val="false"/>
          <w:color w:val="000000"/>
          <w:sz w:val="28"/>
        </w:rPr>
        <w:t>
      </w:t>
      </w:r>
      <w:r>
        <w:rPr>
          <w:rFonts w:ascii="Times New Roman"/>
          <w:b w:val="false"/>
          <w:i w:val="false"/>
          <w:color w:val="000000"/>
          <w:sz w:val="28"/>
        </w:rPr>
        <w:t>1) запрашивать и получать в установленном законодательством порядке необходимую в своей деятельности информацию от государственных органов и иных организаций;</w:t>
      </w:r>
      <w:r>
        <w:br/>
      </w:r>
      <w:r>
        <w:rPr>
          <w:rFonts w:ascii="Times New Roman"/>
          <w:b w:val="false"/>
          <w:i w:val="false"/>
          <w:color w:val="000000"/>
          <w:sz w:val="28"/>
        </w:rPr>
        <w:t>
      </w:t>
      </w:r>
      <w:r>
        <w:rPr>
          <w:rFonts w:ascii="Times New Roman"/>
          <w:b w:val="false"/>
          <w:i w:val="false"/>
          <w:color w:val="000000"/>
          <w:sz w:val="28"/>
        </w:rPr>
        <w:t>2) осуществлять пользование имуществом, находящимся на праве оперативного управления;</w:t>
      </w:r>
      <w:r>
        <w:br/>
      </w:r>
      <w:r>
        <w:rPr>
          <w:rFonts w:ascii="Times New Roman"/>
          <w:b w:val="false"/>
          <w:i w:val="false"/>
          <w:color w:val="000000"/>
          <w:sz w:val="28"/>
        </w:rPr>
        <w:t>
      </w:t>
      </w:r>
      <w:r>
        <w:rPr>
          <w:rFonts w:ascii="Times New Roman"/>
          <w:b w:val="false"/>
          <w:i w:val="false"/>
          <w:color w:val="000000"/>
          <w:sz w:val="28"/>
        </w:rPr>
        <w:t>3) своевременно и качественно рассматривать обращения физических и юридических лиц;</w:t>
      </w:r>
      <w:r>
        <w:br/>
      </w:r>
      <w:r>
        <w:rPr>
          <w:rFonts w:ascii="Times New Roman"/>
          <w:b w:val="false"/>
          <w:i w:val="false"/>
          <w:color w:val="000000"/>
          <w:sz w:val="28"/>
        </w:rPr>
        <w:t>
      </w:t>
      </w:r>
      <w:r>
        <w:rPr>
          <w:rFonts w:ascii="Times New Roman"/>
          <w:b w:val="false"/>
          <w:i w:val="false"/>
          <w:color w:val="000000"/>
          <w:sz w:val="28"/>
        </w:rPr>
        <w:t>4) в пределах своей компетенции осуществлять иные права и обязанности, в соответствии с действующим законодательством Республики Казахстан.</w:t>
      </w:r>
      <w:r>
        <w:br/>
      </w:r>
      <w:r>
        <w:rPr>
          <w:rFonts w:ascii="Times New Roman"/>
          <w:b w:val="false"/>
          <w:i w:val="false"/>
          <w:color w:val="000000"/>
          <w:sz w:val="28"/>
        </w:rPr>
        <w:t>
</w:t>
      </w:r>
    </w:p>
    <w:bookmarkStart w:name="z1075" w:id="105"/>
    <w:p>
      <w:pPr>
        <w:spacing w:after="0"/>
        <w:ind w:left="0"/>
        <w:jc w:val="left"/>
      </w:pPr>
      <w:r>
        <w:rPr>
          <w:rFonts w:ascii="Times New Roman"/>
          <w:b/>
          <w:i w:val="false"/>
          <w:color w:val="000000"/>
        </w:rPr>
        <w:t xml:space="preserve"> 3. Организация деятельности государственного органа</w:t>
      </w:r>
    </w:p>
    <w:bookmarkEnd w:id="105"/>
    <w:p>
      <w:pPr>
        <w:spacing w:after="0"/>
        <w:ind w:left="0"/>
        <w:jc w:val="left"/>
      </w:pPr>
      <w:r>
        <w:rPr>
          <w:rFonts w:ascii="Times New Roman"/>
          <w:b w:val="false"/>
          <w:i w:val="false"/>
          <w:color w:val="000000"/>
          <w:sz w:val="28"/>
        </w:rPr>
        <w:t>      </w:t>
      </w:r>
      <w:r>
        <w:rPr>
          <w:rFonts w:ascii="Times New Roman"/>
          <w:b w:val="false"/>
          <w:i w:val="false"/>
          <w:color w:val="000000"/>
          <w:sz w:val="28"/>
        </w:rPr>
        <w:t>17. Руководство государственного учреждения "Аппарат акима Текесского сельского округа" Райымбекского района осуществляется акимом, который несет персональную ответственность за выполнение возложенных на государственное учреждение "Аппарат акима Текесского сельского округа" Райымбекского района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18. Аким Текесского сельского округа Райымбекского района назначается на должность и освобождается от должностив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19. Аким Текесского сельского округа Райымбекского района имеет заместителя, который назначается на должность и освобождается от должности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20. Полномочия акима Текесского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1) в пределах своей компетенции определяет обязанности и полномочия работников государственного учреждения "Аппарат акима Текесского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2) в соответствии с действующим законодательством назначает и освобождает от должности работников государственного учреждения "Аппарат акима Текесского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3) в установленном законодательством порядке поощряет и налагает дисциплинарные взыскания на работников государственного учреждения "Аппарат акима Текесского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4) в пределах своей компетенции издает решения и распоряжения;</w:t>
      </w:r>
      <w:r>
        <w:br/>
      </w:r>
      <w:r>
        <w:rPr>
          <w:rFonts w:ascii="Times New Roman"/>
          <w:b w:val="false"/>
          <w:i w:val="false"/>
          <w:color w:val="000000"/>
          <w:sz w:val="28"/>
        </w:rPr>
        <w:t>
      </w:t>
      </w:r>
      <w:r>
        <w:rPr>
          <w:rFonts w:ascii="Times New Roman"/>
          <w:b w:val="false"/>
          <w:i w:val="false"/>
          <w:color w:val="000000"/>
          <w:sz w:val="28"/>
        </w:rPr>
        <w:t>5) в пределах своей компетенции представляет интересы государственного учреждения "Аппарат акима Текесского сельского округа" Райымбекского района в государственных органах и иных организациях;</w:t>
      </w:r>
      <w:r>
        <w:br/>
      </w:r>
      <w:r>
        <w:rPr>
          <w:rFonts w:ascii="Times New Roman"/>
          <w:b w:val="false"/>
          <w:i w:val="false"/>
          <w:color w:val="000000"/>
          <w:sz w:val="28"/>
        </w:rPr>
        <w:t>
      </w:t>
      </w:r>
      <w:r>
        <w:rPr>
          <w:rFonts w:ascii="Times New Roman"/>
          <w:b w:val="false"/>
          <w:i w:val="false"/>
          <w:color w:val="000000"/>
          <w:sz w:val="28"/>
        </w:rPr>
        <w:t>6) противодействует коррупции в государственном учреждении "Аппарат акима Текесского сельского округа" Райымбекского района с установлением за это персональной ответственности;</w:t>
      </w:r>
      <w:r>
        <w:br/>
      </w:r>
      <w:r>
        <w:rPr>
          <w:rFonts w:ascii="Times New Roman"/>
          <w:b w:val="false"/>
          <w:i w:val="false"/>
          <w:color w:val="000000"/>
          <w:sz w:val="28"/>
        </w:rPr>
        <w:t>
      </w:t>
      </w:r>
      <w:r>
        <w:rPr>
          <w:rFonts w:ascii="Times New Roman"/>
          <w:b w:val="false"/>
          <w:i w:val="false"/>
          <w:color w:val="000000"/>
          <w:sz w:val="28"/>
        </w:rPr>
        <w:t>7) осуществляет иные полномочия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21. Первый руководитель определяет полномочия своего заместителя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Исполнение полномочий акима Текесского сельского округа Райымбекского района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p>
    <w:bookmarkStart w:name="z1089" w:id="106"/>
    <w:p>
      <w:pPr>
        <w:spacing w:after="0"/>
        <w:ind w:left="0"/>
        <w:jc w:val="left"/>
      </w:pPr>
      <w:r>
        <w:rPr>
          <w:rFonts w:ascii="Times New Roman"/>
          <w:b/>
          <w:i w:val="false"/>
          <w:color w:val="000000"/>
        </w:rPr>
        <w:t xml:space="preserve"> 4. Имущество государственного органа</w:t>
      </w:r>
    </w:p>
    <w:bookmarkEnd w:id="106"/>
    <w:p>
      <w:pPr>
        <w:spacing w:after="0"/>
        <w:ind w:left="0"/>
        <w:jc w:val="left"/>
      </w:pPr>
      <w:r>
        <w:rPr>
          <w:rFonts w:ascii="Times New Roman"/>
          <w:b w:val="false"/>
          <w:i w:val="false"/>
          <w:color w:val="000000"/>
          <w:sz w:val="28"/>
        </w:rPr>
        <w:t>      </w:t>
      </w:r>
      <w:r>
        <w:rPr>
          <w:rFonts w:ascii="Times New Roman"/>
          <w:b w:val="false"/>
          <w:i w:val="false"/>
          <w:color w:val="000000"/>
          <w:sz w:val="28"/>
        </w:rPr>
        <w:t>22. Государственное учреждение "Аппарат акима Текесского сельского округа" Райымбекского района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w:t>
      </w:r>
      <w:r>
        <w:rPr>
          <w:rFonts w:ascii="Times New Roman"/>
          <w:b w:val="false"/>
          <w:i w:val="false"/>
          <w:color w:val="000000"/>
          <w:sz w:val="28"/>
        </w:rPr>
        <w:t>Имущество государственного учреждения "Аппарат акима Текесского сельского округа" Райымбекского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23. Имущество, закрепленное за государственным учреждением "Аппарат акима Текесского сельского округа" Райымбекского района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24. Государственное учреждение "Аппарат акима Текесского сельского округа" Райымбекского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1094" w:id="107"/>
    <w:p>
      <w:pPr>
        <w:spacing w:after="0"/>
        <w:ind w:left="0"/>
        <w:jc w:val="left"/>
      </w:pPr>
      <w:r>
        <w:rPr>
          <w:rFonts w:ascii="Times New Roman"/>
          <w:b/>
          <w:i w:val="false"/>
          <w:color w:val="000000"/>
        </w:rPr>
        <w:t xml:space="preserve"> 5. Реорганизация и упразднение государственного органа</w:t>
      </w:r>
    </w:p>
    <w:bookmarkEnd w:id="107"/>
    <w:p>
      <w:pPr>
        <w:spacing w:after="0"/>
        <w:ind w:left="0"/>
        <w:jc w:val="left"/>
      </w:pPr>
      <w:r>
        <w:rPr>
          <w:rFonts w:ascii="Times New Roman"/>
          <w:b w:val="false"/>
          <w:i w:val="false"/>
          <w:color w:val="000000"/>
          <w:sz w:val="28"/>
        </w:rPr>
        <w:t>      </w:t>
      </w:r>
      <w:r>
        <w:rPr>
          <w:rFonts w:ascii="Times New Roman"/>
          <w:b w:val="false"/>
          <w:i w:val="false"/>
          <w:color w:val="000000"/>
          <w:sz w:val="28"/>
        </w:rPr>
        <w:t>25. Реорганизация и упразднение государственного учреждения "Аппарат акима Текесского сельского округа" Райымбекского района осуществляются в соответствии с законодательством Республики Казахстан.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утвержденное постановлением акимата Райымбекского района от 24 августа 2015 года № 319</w:t>
            </w:r>
          </w:p>
        </w:tc>
      </w:tr>
    </w:tbl>
    <w:bookmarkStart w:name="z1097" w:id="108"/>
    <w:p>
      <w:pPr>
        <w:spacing w:after="0"/>
        <w:ind w:left="0"/>
        <w:jc w:val="left"/>
      </w:pPr>
      <w:r>
        <w:rPr>
          <w:rFonts w:ascii="Times New Roman"/>
          <w:b/>
          <w:i w:val="false"/>
          <w:color w:val="000000"/>
        </w:rPr>
        <w:t xml:space="preserve"> Положение о государственном учреждении "Аппарат акима Туюкского сельского округа" Райымбекского района</w:t>
      </w:r>
    </w:p>
    <w:bookmarkEnd w:id="108"/>
    <w:bookmarkStart w:name="z1098" w:id="109"/>
    <w:p>
      <w:pPr>
        <w:spacing w:after="0"/>
        <w:ind w:left="0"/>
        <w:jc w:val="left"/>
      </w:pPr>
      <w:r>
        <w:rPr>
          <w:rFonts w:ascii="Times New Roman"/>
          <w:b/>
          <w:i w:val="false"/>
          <w:color w:val="000000"/>
        </w:rPr>
        <w:t xml:space="preserve"> 1. Общие положения</w:t>
      </w:r>
    </w:p>
    <w:bookmarkEnd w:id="109"/>
    <w:p>
      <w:pPr>
        <w:spacing w:after="0"/>
        <w:ind w:left="0"/>
        <w:jc w:val="left"/>
      </w:pPr>
      <w:r>
        <w:rPr>
          <w:rFonts w:ascii="Times New Roman"/>
          <w:b w:val="false"/>
          <w:i w:val="false"/>
          <w:color w:val="000000"/>
          <w:sz w:val="28"/>
        </w:rPr>
        <w:t>      </w:t>
      </w:r>
      <w:r>
        <w:rPr>
          <w:rFonts w:ascii="Times New Roman"/>
          <w:b w:val="false"/>
          <w:i w:val="false"/>
          <w:color w:val="000000"/>
          <w:sz w:val="28"/>
        </w:rPr>
        <w:t>1. Государственное учреждение "Аппарат акима Туюкского сельского округа" Райымбекского района является государственным органом Республики Казахстан, осуществляющим информационно-аналитическое, организационно-правовое и материально-техническое обеспечение деятельности акима Туюкского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2. Государственное учреждение "Аппарат акима Туюкского сельского округа" Райымбекского района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r>
        <w:br/>
      </w:r>
      <w:r>
        <w:rPr>
          <w:rFonts w:ascii="Times New Roman"/>
          <w:b w:val="false"/>
          <w:i w:val="false"/>
          <w:color w:val="000000"/>
          <w:sz w:val="28"/>
        </w:rPr>
        <w:t>
      </w:t>
      </w:r>
      <w:r>
        <w:rPr>
          <w:rFonts w:ascii="Times New Roman"/>
          <w:b w:val="false"/>
          <w:i w:val="false"/>
          <w:color w:val="000000"/>
          <w:sz w:val="28"/>
        </w:rPr>
        <w:t>3. Государственное учреждение "Аппарат акима Туюкского сельского округа" Райымбекского района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4. Государственное учреждение "Аппарат акима Туюкского сельского округа" Райымбекского района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5. Государственное учреждение "Аппарат акима Туюкского сельского округа" Райымбекского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 </w:t>
      </w:r>
      <w:r>
        <w:br/>
      </w:r>
      <w:r>
        <w:rPr>
          <w:rFonts w:ascii="Times New Roman"/>
          <w:b w:val="false"/>
          <w:i w:val="false"/>
          <w:color w:val="000000"/>
          <w:sz w:val="28"/>
        </w:rPr>
        <w:t>
      </w:t>
      </w:r>
      <w:r>
        <w:rPr>
          <w:rFonts w:ascii="Times New Roman"/>
          <w:b w:val="false"/>
          <w:i w:val="false"/>
          <w:color w:val="000000"/>
          <w:sz w:val="28"/>
        </w:rPr>
        <w:t>6. Государственное учреждение "Аппарат акима Туюкского сельского округа" Раймбекского района по вопросам своей компетенции в установленном законодательством порядке принимает решения, оформляемые распоряжениями и решениями акима Туюкского сельского округа Райымбекского района и другими актами, предусмотренными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7. Структура и лимит штатной численности государственного учреждения "Аппарат акима Туюкского сельского округа" Райымбекского района утверждаются в соответствии с действующим законодательством. </w:t>
      </w:r>
      <w:r>
        <w:br/>
      </w:r>
      <w:r>
        <w:rPr>
          <w:rFonts w:ascii="Times New Roman"/>
          <w:b w:val="false"/>
          <w:i w:val="false"/>
          <w:color w:val="000000"/>
          <w:sz w:val="28"/>
        </w:rPr>
        <w:t>
      </w:t>
      </w:r>
      <w:r>
        <w:rPr>
          <w:rFonts w:ascii="Times New Roman"/>
          <w:b w:val="false"/>
          <w:i w:val="false"/>
          <w:color w:val="000000"/>
          <w:sz w:val="28"/>
        </w:rPr>
        <w:t>8. Местонахождение юридического лица: индекс 041430, Республика Казахстан, Алматинская область, Райымбекский район, село Туюк, без улица. </w:t>
      </w:r>
      <w:r>
        <w:br/>
      </w:r>
      <w:r>
        <w:rPr>
          <w:rFonts w:ascii="Times New Roman"/>
          <w:b w:val="false"/>
          <w:i w:val="false"/>
          <w:color w:val="000000"/>
          <w:sz w:val="28"/>
        </w:rPr>
        <w:t>
      </w:t>
      </w:r>
      <w:r>
        <w:rPr>
          <w:rFonts w:ascii="Times New Roman"/>
          <w:b w:val="false"/>
          <w:i w:val="false"/>
          <w:color w:val="000000"/>
          <w:sz w:val="28"/>
        </w:rPr>
        <w:t>9. Полное наименование государственного органа – государственное учреждение "Аппарат акима Туюкского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10. Настоящее Положение является учредительным документом государственного учреждения "Аппарат акима Туюкского сельского округа" Райымбекского района. </w:t>
      </w:r>
      <w:r>
        <w:br/>
      </w:r>
      <w:r>
        <w:rPr>
          <w:rFonts w:ascii="Times New Roman"/>
          <w:b w:val="false"/>
          <w:i w:val="false"/>
          <w:color w:val="000000"/>
          <w:sz w:val="28"/>
        </w:rPr>
        <w:t>
      </w:t>
      </w:r>
      <w:r>
        <w:rPr>
          <w:rFonts w:ascii="Times New Roman"/>
          <w:b w:val="false"/>
          <w:i w:val="false"/>
          <w:color w:val="000000"/>
          <w:sz w:val="28"/>
        </w:rPr>
        <w:t>11. Финансирование деятельности государственного учреждения "Аппарат акима Туюкского сельского округа" Райымбекского района осуществляется из местного бюджета.</w:t>
      </w:r>
      <w:r>
        <w:br/>
      </w:r>
      <w:r>
        <w:rPr>
          <w:rFonts w:ascii="Times New Roman"/>
          <w:b w:val="false"/>
          <w:i w:val="false"/>
          <w:color w:val="000000"/>
          <w:sz w:val="28"/>
        </w:rPr>
        <w:t>
      </w:t>
      </w:r>
      <w:r>
        <w:rPr>
          <w:rFonts w:ascii="Times New Roman"/>
          <w:b w:val="false"/>
          <w:i w:val="false"/>
          <w:color w:val="000000"/>
          <w:sz w:val="28"/>
        </w:rPr>
        <w:t>12. Государственному учреждению "Аппарат акима Туюкского сельского округа" Райымбекского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Туюкского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Если государственному учреждению "Аппарат акима Туюкского сельского округа" Райымбекского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p>
    <w:bookmarkStart w:name="z1112" w:id="110"/>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110"/>
    <w:p>
      <w:pPr>
        <w:spacing w:after="0"/>
        <w:ind w:left="0"/>
        <w:jc w:val="left"/>
      </w:pPr>
      <w:r>
        <w:rPr>
          <w:rFonts w:ascii="Times New Roman"/>
          <w:b w:val="false"/>
          <w:i w:val="false"/>
          <w:color w:val="000000"/>
          <w:sz w:val="28"/>
        </w:rPr>
        <w:t>      </w:t>
      </w:r>
      <w:r>
        <w:rPr>
          <w:rFonts w:ascii="Times New Roman"/>
          <w:b w:val="false"/>
          <w:i w:val="false"/>
          <w:color w:val="000000"/>
          <w:sz w:val="28"/>
        </w:rPr>
        <w:t>13. Миссия государственного учреждения "Аппарат акима Туюкского сельского округа" Райымбекского района: осуществление государственной политики на территории Туюкского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14. Задача:</w:t>
      </w:r>
      <w:r>
        <w:br/>
      </w:r>
      <w:r>
        <w:rPr>
          <w:rFonts w:ascii="Times New Roman"/>
          <w:b w:val="false"/>
          <w:i w:val="false"/>
          <w:color w:val="000000"/>
          <w:sz w:val="28"/>
        </w:rPr>
        <w:t>
      </w:t>
      </w:r>
      <w:r>
        <w:rPr>
          <w:rFonts w:ascii="Times New Roman"/>
          <w:b w:val="false"/>
          <w:i w:val="false"/>
          <w:color w:val="000000"/>
          <w:sz w:val="28"/>
        </w:rPr>
        <w:t>информационно-аналитическое, организационно-правовое и материально-техническое обеспечение деятельности акима Туюкского сельского округа Райымбекского района. </w:t>
      </w:r>
      <w:r>
        <w:br/>
      </w:r>
      <w:r>
        <w:rPr>
          <w:rFonts w:ascii="Times New Roman"/>
          <w:b w:val="false"/>
          <w:i w:val="false"/>
          <w:color w:val="000000"/>
          <w:sz w:val="28"/>
        </w:rPr>
        <w:t>
      </w:t>
      </w:r>
      <w:r>
        <w:rPr>
          <w:rFonts w:ascii="Times New Roman"/>
          <w:b w:val="false"/>
          <w:i w:val="false"/>
          <w:color w:val="000000"/>
          <w:sz w:val="28"/>
        </w:rPr>
        <w:t>15. Функции: </w:t>
      </w:r>
      <w:r>
        <w:br/>
      </w:r>
      <w:r>
        <w:rPr>
          <w:rFonts w:ascii="Times New Roman"/>
          <w:b w:val="false"/>
          <w:i w:val="false"/>
          <w:color w:val="000000"/>
          <w:sz w:val="28"/>
        </w:rPr>
        <w:t>
      </w:t>
      </w:r>
      <w:r>
        <w:rPr>
          <w:rFonts w:ascii="Times New Roman"/>
          <w:b w:val="false"/>
          <w:i w:val="false"/>
          <w:color w:val="000000"/>
          <w:sz w:val="28"/>
        </w:rPr>
        <w:t>1) в пределах своей компетенции осуществление регулирования земельных отношений; </w:t>
      </w:r>
      <w:r>
        <w:br/>
      </w:r>
      <w:r>
        <w:rPr>
          <w:rFonts w:ascii="Times New Roman"/>
          <w:b w:val="false"/>
          <w:i w:val="false"/>
          <w:color w:val="000000"/>
          <w:sz w:val="28"/>
        </w:rPr>
        <w:t>
      </w:t>
      </w:r>
      <w:r>
        <w:rPr>
          <w:rFonts w:ascii="Times New Roman"/>
          <w:b w:val="false"/>
          <w:i w:val="false"/>
          <w:color w:val="000000"/>
          <w:sz w:val="28"/>
        </w:rPr>
        <w:t>2) содействие в организации крестьянских или фермерских хозяйств, развитию предпринимательской деятельности;</w:t>
      </w:r>
      <w:r>
        <w:br/>
      </w:r>
      <w:r>
        <w:rPr>
          <w:rFonts w:ascii="Times New Roman"/>
          <w:b w:val="false"/>
          <w:i w:val="false"/>
          <w:color w:val="000000"/>
          <w:sz w:val="28"/>
        </w:rPr>
        <w:t>
      </w:t>
      </w:r>
      <w:r>
        <w:rPr>
          <w:rFonts w:ascii="Times New Roman"/>
          <w:b w:val="false"/>
          <w:i w:val="false"/>
          <w:color w:val="000000"/>
          <w:sz w:val="28"/>
        </w:rPr>
        <w:t>3) организация работ по сохранению исторического и культурного наследия;</w:t>
      </w:r>
      <w:r>
        <w:br/>
      </w:r>
      <w:r>
        <w:rPr>
          <w:rFonts w:ascii="Times New Roman"/>
          <w:b w:val="false"/>
          <w:i w:val="false"/>
          <w:color w:val="000000"/>
          <w:sz w:val="28"/>
        </w:rPr>
        <w:t>
      </w:t>
      </w:r>
      <w:r>
        <w:rPr>
          <w:rFonts w:ascii="Times New Roman"/>
          <w:b w:val="false"/>
          <w:i w:val="false"/>
          <w:color w:val="000000"/>
          <w:sz w:val="28"/>
        </w:rPr>
        <w:t>4) выявление малообеспеченных лиц, внесение в вышестоящие органы предложений по обеспечению занятости, оказанию адресной социальной помощи, организация обслуживания одиноких престарелых и нетрудоспособных граждан на дому;</w:t>
      </w:r>
      <w:r>
        <w:br/>
      </w:r>
      <w:r>
        <w:rPr>
          <w:rFonts w:ascii="Times New Roman"/>
          <w:b w:val="false"/>
          <w:i w:val="false"/>
          <w:color w:val="000000"/>
          <w:sz w:val="28"/>
        </w:rPr>
        <w:t>
      </w:t>
      </w:r>
      <w:r>
        <w:rPr>
          <w:rFonts w:ascii="Times New Roman"/>
          <w:b w:val="false"/>
          <w:i w:val="false"/>
          <w:color w:val="000000"/>
          <w:sz w:val="28"/>
        </w:rPr>
        <w:t>5)обеспечение трудоустройства лиц, состоящих на учете в службе пробации уголовно-исполнительной инспекции, и оказание иной социально-правовой помощи;</w:t>
      </w:r>
      <w:r>
        <w:br/>
      </w:r>
      <w:r>
        <w:rPr>
          <w:rFonts w:ascii="Times New Roman"/>
          <w:b w:val="false"/>
          <w:i w:val="false"/>
          <w:color w:val="000000"/>
          <w:sz w:val="28"/>
        </w:rPr>
        <w:t>
      </w:t>
      </w:r>
      <w:r>
        <w:rPr>
          <w:rFonts w:ascii="Times New Roman"/>
          <w:b w:val="false"/>
          <w:i w:val="false"/>
          <w:color w:val="000000"/>
          <w:sz w:val="28"/>
        </w:rPr>
        <w:t>6) организация общественных работ, молодежной практики и социальных рабочих мест;</w:t>
      </w:r>
      <w:r>
        <w:br/>
      </w:r>
      <w:r>
        <w:rPr>
          <w:rFonts w:ascii="Times New Roman"/>
          <w:b w:val="false"/>
          <w:i w:val="false"/>
          <w:color w:val="000000"/>
          <w:sz w:val="28"/>
        </w:rPr>
        <w:t>
      </w:t>
      </w:r>
      <w:r>
        <w:rPr>
          <w:rFonts w:ascii="Times New Roman"/>
          <w:b w:val="false"/>
          <w:i w:val="false"/>
          <w:color w:val="000000"/>
          <w:sz w:val="28"/>
        </w:rPr>
        <w:t>7) содействие развитию местной социальной инфраструктуры;</w:t>
      </w:r>
      <w:r>
        <w:br/>
      </w:r>
      <w:r>
        <w:rPr>
          <w:rFonts w:ascii="Times New Roman"/>
          <w:b w:val="false"/>
          <w:i w:val="false"/>
          <w:color w:val="000000"/>
          <w:sz w:val="28"/>
        </w:rPr>
        <w:t>
      </w:t>
      </w:r>
      <w:r>
        <w:rPr>
          <w:rFonts w:ascii="Times New Roman"/>
          <w:b w:val="false"/>
          <w:i w:val="false"/>
          <w:color w:val="000000"/>
          <w:sz w:val="28"/>
        </w:rPr>
        <w:t>8) взаимодействие с органами местного самоуправления;</w:t>
      </w:r>
      <w:r>
        <w:br/>
      </w:r>
      <w:r>
        <w:rPr>
          <w:rFonts w:ascii="Times New Roman"/>
          <w:b w:val="false"/>
          <w:i w:val="false"/>
          <w:color w:val="000000"/>
          <w:sz w:val="28"/>
        </w:rPr>
        <w:t>
      </w:t>
      </w:r>
      <w:r>
        <w:rPr>
          <w:rFonts w:ascii="Times New Roman"/>
          <w:b w:val="false"/>
          <w:i w:val="false"/>
          <w:color w:val="000000"/>
          <w:sz w:val="28"/>
        </w:rPr>
        <w:t>9) осуществление похозяйственного учета;</w:t>
      </w:r>
      <w:r>
        <w:br/>
      </w:r>
      <w:r>
        <w:rPr>
          <w:rFonts w:ascii="Times New Roman"/>
          <w:b w:val="false"/>
          <w:i w:val="false"/>
          <w:color w:val="000000"/>
          <w:sz w:val="28"/>
        </w:rPr>
        <w:t>
      </w:t>
      </w:r>
      <w:r>
        <w:rPr>
          <w:rFonts w:ascii="Times New Roman"/>
          <w:b w:val="false"/>
          <w:i w:val="false"/>
          <w:color w:val="000000"/>
          <w:sz w:val="28"/>
        </w:rPr>
        <w:t>10) ведение реестра непрофессиональных медиаторов;</w:t>
      </w:r>
      <w:r>
        <w:br/>
      </w:r>
      <w:r>
        <w:rPr>
          <w:rFonts w:ascii="Times New Roman"/>
          <w:b w:val="false"/>
          <w:i w:val="false"/>
          <w:color w:val="000000"/>
          <w:sz w:val="28"/>
        </w:rPr>
        <w:t>
      </w:t>
      </w:r>
      <w:r>
        <w:rPr>
          <w:rFonts w:ascii="Times New Roman"/>
          <w:b w:val="false"/>
          <w:i w:val="false"/>
          <w:color w:val="000000"/>
          <w:sz w:val="28"/>
        </w:rPr>
        <w:t>11) организация работ по благоустройству, освещению, озеленению и санитарной очистке населенных пунктов;</w:t>
      </w:r>
      <w:r>
        <w:br/>
      </w:r>
      <w:r>
        <w:rPr>
          <w:rFonts w:ascii="Times New Roman"/>
          <w:b w:val="false"/>
          <w:i w:val="false"/>
          <w:color w:val="000000"/>
          <w:sz w:val="28"/>
        </w:rPr>
        <w:t>
      </w:t>
      </w:r>
      <w:r>
        <w:rPr>
          <w:rFonts w:ascii="Times New Roman"/>
          <w:b w:val="false"/>
          <w:i w:val="false"/>
          <w:color w:val="000000"/>
          <w:sz w:val="28"/>
        </w:rPr>
        <w:t>12) осуществление иных функций,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16. Права и обязанности:</w:t>
      </w:r>
      <w:r>
        <w:br/>
      </w:r>
      <w:r>
        <w:rPr>
          <w:rFonts w:ascii="Times New Roman"/>
          <w:b w:val="false"/>
          <w:i w:val="false"/>
          <w:color w:val="000000"/>
          <w:sz w:val="28"/>
        </w:rPr>
        <w:t>
      </w:t>
      </w:r>
      <w:r>
        <w:rPr>
          <w:rFonts w:ascii="Times New Roman"/>
          <w:b w:val="false"/>
          <w:i w:val="false"/>
          <w:color w:val="000000"/>
          <w:sz w:val="28"/>
        </w:rPr>
        <w:t>1) запрашивать и получать в установленном законодательством порядке необходимую в своей деятельности информацию от государственных органов и иных организаций;</w:t>
      </w:r>
      <w:r>
        <w:br/>
      </w:r>
      <w:r>
        <w:rPr>
          <w:rFonts w:ascii="Times New Roman"/>
          <w:b w:val="false"/>
          <w:i w:val="false"/>
          <w:color w:val="000000"/>
          <w:sz w:val="28"/>
        </w:rPr>
        <w:t>
      </w:t>
      </w:r>
      <w:r>
        <w:rPr>
          <w:rFonts w:ascii="Times New Roman"/>
          <w:b w:val="false"/>
          <w:i w:val="false"/>
          <w:color w:val="000000"/>
          <w:sz w:val="28"/>
        </w:rPr>
        <w:t>2) осуществлять пользование имуществом, находящимся на праве оперативного управления;</w:t>
      </w:r>
      <w:r>
        <w:br/>
      </w:r>
      <w:r>
        <w:rPr>
          <w:rFonts w:ascii="Times New Roman"/>
          <w:b w:val="false"/>
          <w:i w:val="false"/>
          <w:color w:val="000000"/>
          <w:sz w:val="28"/>
        </w:rPr>
        <w:t>
      </w:t>
      </w:r>
      <w:r>
        <w:rPr>
          <w:rFonts w:ascii="Times New Roman"/>
          <w:b w:val="false"/>
          <w:i w:val="false"/>
          <w:color w:val="000000"/>
          <w:sz w:val="28"/>
        </w:rPr>
        <w:t>3) своевременно и качественно рассматривать обращения физических и юридических лиц;</w:t>
      </w:r>
      <w:r>
        <w:br/>
      </w:r>
      <w:r>
        <w:rPr>
          <w:rFonts w:ascii="Times New Roman"/>
          <w:b w:val="false"/>
          <w:i w:val="false"/>
          <w:color w:val="000000"/>
          <w:sz w:val="28"/>
        </w:rPr>
        <w:t>
      </w:t>
      </w:r>
      <w:r>
        <w:rPr>
          <w:rFonts w:ascii="Times New Roman"/>
          <w:b w:val="false"/>
          <w:i w:val="false"/>
          <w:color w:val="000000"/>
          <w:sz w:val="28"/>
        </w:rPr>
        <w:t>4) в пределах своей компетенции осуществлять иные права и обязанности, в соответствии с действующим законодательством Республики Казахстан.</w:t>
      </w:r>
      <w:r>
        <w:br/>
      </w:r>
      <w:r>
        <w:rPr>
          <w:rFonts w:ascii="Times New Roman"/>
          <w:b w:val="false"/>
          <w:i w:val="false"/>
          <w:color w:val="000000"/>
          <w:sz w:val="28"/>
        </w:rPr>
        <w:t>
</w:t>
      </w:r>
    </w:p>
    <w:bookmarkStart w:name="z1134" w:id="111"/>
    <w:p>
      <w:pPr>
        <w:spacing w:after="0"/>
        <w:ind w:left="0"/>
        <w:jc w:val="left"/>
      </w:pPr>
      <w:r>
        <w:rPr>
          <w:rFonts w:ascii="Times New Roman"/>
          <w:b/>
          <w:i w:val="false"/>
          <w:color w:val="000000"/>
        </w:rPr>
        <w:t xml:space="preserve"> 3. Организация деятельности государственного органа</w:t>
      </w:r>
    </w:p>
    <w:bookmarkEnd w:id="111"/>
    <w:p>
      <w:pPr>
        <w:spacing w:after="0"/>
        <w:ind w:left="0"/>
        <w:jc w:val="left"/>
      </w:pPr>
      <w:r>
        <w:rPr>
          <w:rFonts w:ascii="Times New Roman"/>
          <w:b w:val="false"/>
          <w:i w:val="false"/>
          <w:color w:val="000000"/>
          <w:sz w:val="28"/>
        </w:rPr>
        <w:t>      </w:t>
      </w:r>
      <w:r>
        <w:rPr>
          <w:rFonts w:ascii="Times New Roman"/>
          <w:b w:val="false"/>
          <w:i w:val="false"/>
          <w:color w:val="000000"/>
          <w:sz w:val="28"/>
        </w:rPr>
        <w:t>17. Руководство государственного учреждения "Аппарат акима Туюкского сельского округа" Райымбекского района осуществляется акимом, который несет персональную ответственность за выполнение возложенных на государственное учреждение "Аппарат акима Туюкского сельского округа" Райымбекского района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18. Аким Туюкского сельского округа Райымбекского района назначается на должность и освобождается от должности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19. Аким Туюкского сельского округа Райымбекского района не имеет заместителей.</w:t>
      </w:r>
      <w:r>
        <w:br/>
      </w:r>
      <w:r>
        <w:rPr>
          <w:rFonts w:ascii="Times New Roman"/>
          <w:b w:val="false"/>
          <w:i w:val="false"/>
          <w:color w:val="000000"/>
          <w:sz w:val="28"/>
        </w:rPr>
        <w:t>
      </w:t>
      </w:r>
      <w:r>
        <w:rPr>
          <w:rFonts w:ascii="Times New Roman"/>
          <w:b w:val="false"/>
          <w:i w:val="false"/>
          <w:color w:val="000000"/>
          <w:sz w:val="28"/>
        </w:rPr>
        <w:t>20. Полномочия акима Туюкского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1) в пределах своей компетенции определяет обязанности и полномочия работников государственного учреждения "Аппарат акима Туюкского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2) в соответствии с действующим законодательством назначает и освобождает от должности работников государственного учреждения "Аппарат акима Туюкского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3) в установленном законодательством порядке поощряет и налагает дисциплинарные взыскания на работников государственного учреждения "Аппарат акима Туюкского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4) в пределах своей компетенции издает решения и распоряжения;</w:t>
      </w:r>
      <w:r>
        <w:br/>
      </w:r>
      <w:r>
        <w:rPr>
          <w:rFonts w:ascii="Times New Roman"/>
          <w:b w:val="false"/>
          <w:i w:val="false"/>
          <w:color w:val="000000"/>
          <w:sz w:val="28"/>
        </w:rPr>
        <w:t>
      </w:t>
      </w:r>
      <w:r>
        <w:rPr>
          <w:rFonts w:ascii="Times New Roman"/>
          <w:b w:val="false"/>
          <w:i w:val="false"/>
          <w:color w:val="000000"/>
          <w:sz w:val="28"/>
        </w:rPr>
        <w:t>5) в пределах своей компетенции представляет интересы государственного учреждения "Аппарат акима Туюкского сельского округа" Райымбекского района в государственных органах и иных организациях;</w:t>
      </w:r>
      <w:r>
        <w:br/>
      </w:r>
      <w:r>
        <w:rPr>
          <w:rFonts w:ascii="Times New Roman"/>
          <w:b w:val="false"/>
          <w:i w:val="false"/>
          <w:color w:val="000000"/>
          <w:sz w:val="28"/>
        </w:rPr>
        <w:t>
      </w:t>
      </w:r>
      <w:r>
        <w:rPr>
          <w:rFonts w:ascii="Times New Roman"/>
          <w:b w:val="false"/>
          <w:i w:val="false"/>
          <w:color w:val="000000"/>
          <w:sz w:val="28"/>
        </w:rPr>
        <w:t>6) противодействует коррупции в государственном учреждении "Аппарат акима Туюкского сельского округа" Райымбекского района с установлением за это персональной ответственности;</w:t>
      </w:r>
      <w:r>
        <w:br/>
      </w:r>
      <w:r>
        <w:rPr>
          <w:rFonts w:ascii="Times New Roman"/>
          <w:b w:val="false"/>
          <w:i w:val="false"/>
          <w:color w:val="000000"/>
          <w:sz w:val="28"/>
        </w:rPr>
        <w:t>
      </w:t>
      </w:r>
      <w:r>
        <w:rPr>
          <w:rFonts w:ascii="Times New Roman"/>
          <w:b w:val="false"/>
          <w:i w:val="false"/>
          <w:color w:val="000000"/>
          <w:sz w:val="28"/>
        </w:rPr>
        <w:t>7) осуществляет иные полномочия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Исполнение полномочий акима Туюкского сельского округа Райымбекского района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p>
    <w:bookmarkStart w:name="z1147" w:id="112"/>
    <w:p>
      <w:pPr>
        <w:spacing w:after="0"/>
        <w:ind w:left="0"/>
        <w:jc w:val="left"/>
      </w:pPr>
      <w:r>
        <w:rPr>
          <w:rFonts w:ascii="Times New Roman"/>
          <w:b/>
          <w:i w:val="false"/>
          <w:color w:val="000000"/>
        </w:rPr>
        <w:t xml:space="preserve"> 4. Имущество государственного органа</w:t>
      </w:r>
    </w:p>
    <w:bookmarkEnd w:id="112"/>
    <w:p>
      <w:pPr>
        <w:spacing w:after="0"/>
        <w:ind w:left="0"/>
        <w:jc w:val="left"/>
      </w:pPr>
      <w:r>
        <w:rPr>
          <w:rFonts w:ascii="Times New Roman"/>
          <w:b w:val="false"/>
          <w:i w:val="false"/>
          <w:color w:val="000000"/>
          <w:sz w:val="28"/>
        </w:rPr>
        <w:t>      </w:t>
      </w:r>
      <w:r>
        <w:rPr>
          <w:rFonts w:ascii="Times New Roman"/>
          <w:b w:val="false"/>
          <w:i w:val="false"/>
          <w:color w:val="000000"/>
          <w:sz w:val="28"/>
        </w:rPr>
        <w:t>21. Государственное учреждение "Аппарат акима Туюкского сельского округа" Райымбекского района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w:t>
      </w:r>
      <w:r>
        <w:rPr>
          <w:rFonts w:ascii="Times New Roman"/>
          <w:b w:val="false"/>
          <w:i w:val="false"/>
          <w:color w:val="000000"/>
          <w:sz w:val="28"/>
        </w:rPr>
        <w:t>Имущество государственного учреждения "Аппарат акима Туюкского сельского округа" Райымбекского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22. Имущество, закрепленное за государственным учреждением "Аппарат акима Туюкского сельского округа" Райымбекского района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23. Государственное учреждение "Аппарат акима Туюкского сельского округа" Райымбекского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1152" w:id="113"/>
    <w:p>
      <w:pPr>
        <w:spacing w:after="0"/>
        <w:ind w:left="0"/>
        <w:jc w:val="left"/>
      </w:pPr>
      <w:r>
        <w:rPr>
          <w:rFonts w:ascii="Times New Roman"/>
          <w:b/>
          <w:i w:val="false"/>
          <w:color w:val="000000"/>
        </w:rPr>
        <w:t xml:space="preserve"> 5. Реорганизация и упразднение государственного органа</w:t>
      </w:r>
    </w:p>
    <w:bookmarkEnd w:id="113"/>
    <w:p>
      <w:pPr>
        <w:spacing w:after="0"/>
        <w:ind w:left="0"/>
        <w:jc w:val="left"/>
      </w:pPr>
      <w:r>
        <w:rPr>
          <w:rFonts w:ascii="Times New Roman"/>
          <w:b w:val="false"/>
          <w:i w:val="false"/>
          <w:color w:val="000000"/>
          <w:sz w:val="28"/>
        </w:rPr>
        <w:t>      </w:t>
      </w:r>
      <w:r>
        <w:rPr>
          <w:rFonts w:ascii="Times New Roman"/>
          <w:b w:val="false"/>
          <w:i w:val="false"/>
          <w:color w:val="000000"/>
          <w:sz w:val="28"/>
        </w:rPr>
        <w:t>24. Реорганизация и упразднение государственного учреждения "Аппарат акима Туюкского сельского округа" Райымбекского района осуществляются в соответствии с законодательством Республики Казахстан.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утвержденное постановлением акимата Райымбекского района от 24 августа 2015 года № 319</w:t>
            </w:r>
          </w:p>
        </w:tc>
      </w:tr>
    </w:tbl>
    <w:bookmarkStart w:name="z1155" w:id="114"/>
    <w:p>
      <w:pPr>
        <w:spacing w:after="0"/>
        <w:ind w:left="0"/>
        <w:jc w:val="left"/>
      </w:pPr>
      <w:r>
        <w:rPr>
          <w:rFonts w:ascii="Times New Roman"/>
          <w:b/>
          <w:i w:val="false"/>
          <w:color w:val="000000"/>
        </w:rPr>
        <w:t xml:space="preserve"> Положение о государственном учреждении "Аппарат акима Узак батырского сельского округа" Райымбекского района</w:t>
      </w:r>
    </w:p>
    <w:bookmarkEnd w:id="114"/>
    <w:bookmarkStart w:name="z1156" w:id="115"/>
    <w:p>
      <w:pPr>
        <w:spacing w:after="0"/>
        <w:ind w:left="0"/>
        <w:jc w:val="left"/>
      </w:pPr>
      <w:r>
        <w:rPr>
          <w:rFonts w:ascii="Times New Roman"/>
          <w:b/>
          <w:i w:val="false"/>
          <w:color w:val="000000"/>
        </w:rPr>
        <w:t xml:space="preserve"> 1. Общие положения</w:t>
      </w:r>
    </w:p>
    <w:bookmarkEnd w:id="115"/>
    <w:p>
      <w:pPr>
        <w:spacing w:after="0"/>
        <w:ind w:left="0"/>
        <w:jc w:val="left"/>
      </w:pPr>
      <w:r>
        <w:rPr>
          <w:rFonts w:ascii="Times New Roman"/>
          <w:b w:val="false"/>
          <w:i w:val="false"/>
          <w:color w:val="000000"/>
          <w:sz w:val="28"/>
        </w:rPr>
        <w:t>      </w:t>
      </w:r>
      <w:r>
        <w:rPr>
          <w:rFonts w:ascii="Times New Roman"/>
          <w:b w:val="false"/>
          <w:i w:val="false"/>
          <w:color w:val="000000"/>
          <w:sz w:val="28"/>
        </w:rPr>
        <w:t>1. Государственное учреждение "Аппарат акима Узак батырского сельского округа" Райымбекского района является государственным органом Республики Казахстан, осуществляющим информационно-аналитическое, организационно-правовое и материально-техническое обеспечение деятельности акима Узак батырского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2. Государственное учреждение "Аппарат акима Узак батырского сельского округа" Райымбекского района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r>
        <w:br/>
      </w:r>
      <w:r>
        <w:rPr>
          <w:rFonts w:ascii="Times New Roman"/>
          <w:b w:val="false"/>
          <w:i w:val="false"/>
          <w:color w:val="000000"/>
          <w:sz w:val="28"/>
        </w:rPr>
        <w:t>
      </w:t>
      </w:r>
      <w:r>
        <w:rPr>
          <w:rFonts w:ascii="Times New Roman"/>
          <w:b w:val="false"/>
          <w:i w:val="false"/>
          <w:color w:val="000000"/>
          <w:sz w:val="28"/>
        </w:rPr>
        <w:t>3. Государственное учреждение "Аппарат акима Узак батырского сельского округа" Райымбекского района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4. Государственное учреждение "Аппарат акима Узак батырского сельского округа" Райымбекского района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5. Государственное учреждение "Аппарат акима Узак батырского сельского округа" Райымбекского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 </w:t>
      </w:r>
      <w:r>
        <w:br/>
      </w:r>
      <w:r>
        <w:rPr>
          <w:rFonts w:ascii="Times New Roman"/>
          <w:b w:val="false"/>
          <w:i w:val="false"/>
          <w:color w:val="000000"/>
          <w:sz w:val="28"/>
        </w:rPr>
        <w:t>
      </w:t>
      </w:r>
      <w:r>
        <w:rPr>
          <w:rFonts w:ascii="Times New Roman"/>
          <w:b w:val="false"/>
          <w:i w:val="false"/>
          <w:color w:val="000000"/>
          <w:sz w:val="28"/>
        </w:rPr>
        <w:t>6. Государственное учреждение "Аппарат акима Узак батырского сельского округа" Раймбекского района по вопросам своей компетенции в установленном законодательством порядке принимает решения, оформляемые распоряжениями и решениями акима Узак батырского сельского округа Райымбекского района и другими актами, предусмотренными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7. Структура и лимит штатной численности государственного учреждения "Аппарат акима Узак батырского сельского округа" Райымбекского района утверждаются в соответствии с действующим законодательством. </w:t>
      </w:r>
      <w:r>
        <w:br/>
      </w:r>
      <w:r>
        <w:rPr>
          <w:rFonts w:ascii="Times New Roman"/>
          <w:b w:val="false"/>
          <w:i w:val="false"/>
          <w:color w:val="000000"/>
          <w:sz w:val="28"/>
        </w:rPr>
        <w:t>
      </w:t>
      </w:r>
      <w:r>
        <w:rPr>
          <w:rFonts w:ascii="Times New Roman"/>
          <w:b w:val="false"/>
          <w:i w:val="false"/>
          <w:color w:val="000000"/>
          <w:sz w:val="28"/>
        </w:rPr>
        <w:t>8. Местонахождение юридического лица: индекс 041420, Республика Казахстан, Алматинская область, Райымбекский район, село Сарыбастау, улица Сарыбастау, № 34. </w:t>
      </w:r>
      <w:r>
        <w:br/>
      </w:r>
      <w:r>
        <w:rPr>
          <w:rFonts w:ascii="Times New Roman"/>
          <w:b w:val="false"/>
          <w:i w:val="false"/>
          <w:color w:val="000000"/>
          <w:sz w:val="28"/>
        </w:rPr>
        <w:t>
      </w:t>
      </w:r>
      <w:r>
        <w:rPr>
          <w:rFonts w:ascii="Times New Roman"/>
          <w:b w:val="false"/>
          <w:i w:val="false"/>
          <w:color w:val="000000"/>
          <w:sz w:val="28"/>
        </w:rPr>
        <w:t>9. Полное наименование государственного органа – государственное учреждение "Аппарат акима Узак батырского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10. Настоящее Положение является учредительным документом государственного учреждения "Аппарат акима Узак батырского сельского округа" Райымбекского района. </w:t>
      </w:r>
      <w:r>
        <w:br/>
      </w:r>
      <w:r>
        <w:rPr>
          <w:rFonts w:ascii="Times New Roman"/>
          <w:b w:val="false"/>
          <w:i w:val="false"/>
          <w:color w:val="000000"/>
          <w:sz w:val="28"/>
        </w:rPr>
        <w:t>
      </w:t>
      </w:r>
      <w:r>
        <w:rPr>
          <w:rFonts w:ascii="Times New Roman"/>
          <w:b w:val="false"/>
          <w:i w:val="false"/>
          <w:color w:val="000000"/>
          <w:sz w:val="28"/>
        </w:rPr>
        <w:t>11. Финансирование деятельности государственного учреждения "Аппарат акима Узак батырского сельского округа" Райымбекского района осуществляется из местного бюджета.</w:t>
      </w:r>
      <w:r>
        <w:br/>
      </w:r>
      <w:r>
        <w:rPr>
          <w:rFonts w:ascii="Times New Roman"/>
          <w:b w:val="false"/>
          <w:i w:val="false"/>
          <w:color w:val="000000"/>
          <w:sz w:val="28"/>
        </w:rPr>
        <w:t>
      </w:t>
      </w:r>
      <w:r>
        <w:rPr>
          <w:rFonts w:ascii="Times New Roman"/>
          <w:b w:val="false"/>
          <w:i w:val="false"/>
          <w:color w:val="000000"/>
          <w:sz w:val="28"/>
        </w:rPr>
        <w:t>12. Государственному учреждению "Аппарат акима Узак батырского сельского округа" Райымбекского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Узак батырского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Если государственному учреждению "Аппарат акима Узак батырского сельского округа" Райымбекского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p>
    <w:bookmarkStart w:name="z1170" w:id="116"/>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116"/>
    <w:p>
      <w:pPr>
        <w:spacing w:after="0"/>
        <w:ind w:left="0"/>
        <w:jc w:val="left"/>
      </w:pPr>
      <w:r>
        <w:rPr>
          <w:rFonts w:ascii="Times New Roman"/>
          <w:b w:val="false"/>
          <w:i w:val="false"/>
          <w:color w:val="000000"/>
          <w:sz w:val="28"/>
        </w:rPr>
        <w:t>      </w:t>
      </w:r>
      <w:r>
        <w:rPr>
          <w:rFonts w:ascii="Times New Roman"/>
          <w:b w:val="false"/>
          <w:i w:val="false"/>
          <w:color w:val="000000"/>
          <w:sz w:val="28"/>
        </w:rPr>
        <w:t>13. Миссия государственного учреждения "Аппарат акима Узак батырского сельского округа" Райымбекского района: осуществление государственной политики на территории Узак батырского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14. Задача:</w:t>
      </w:r>
      <w:r>
        <w:br/>
      </w:r>
      <w:r>
        <w:rPr>
          <w:rFonts w:ascii="Times New Roman"/>
          <w:b w:val="false"/>
          <w:i w:val="false"/>
          <w:color w:val="000000"/>
          <w:sz w:val="28"/>
        </w:rPr>
        <w:t>
      </w:t>
      </w:r>
      <w:r>
        <w:rPr>
          <w:rFonts w:ascii="Times New Roman"/>
          <w:b w:val="false"/>
          <w:i w:val="false"/>
          <w:color w:val="000000"/>
          <w:sz w:val="28"/>
        </w:rPr>
        <w:t>информационно-аналитическое, организационно-правовое и материально-техническое обеспечение деятельности акима Узак батырского сельского округа Райымбекского района. </w:t>
      </w:r>
      <w:r>
        <w:br/>
      </w:r>
      <w:r>
        <w:rPr>
          <w:rFonts w:ascii="Times New Roman"/>
          <w:b w:val="false"/>
          <w:i w:val="false"/>
          <w:color w:val="000000"/>
          <w:sz w:val="28"/>
        </w:rPr>
        <w:t>
      </w:t>
      </w:r>
      <w:r>
        <w:rPr>
          <w:rFonts w:ascii="Times New Roman"/>
          <w:b w:val="false"/>
          <w:i w:val="false"/>
          <w:color w:val="000000"/>
          <w:sz w:val="28"/>
        </w:rPr>
        <w:t>15. Функции: </w:t>
      </w:r>
      <w:r>
        <w:br/>
      </w:r>
      <w:r>
        <w:rPr>
          <w:rFonts w:ascii="Times New Roman"/>
          <w:b w:val="false"/>
          <w:i w:val="false"/>
          <w:color w:val="000000"/>
          <w:sz w:val="28"/>
        </w:rPr>
        <w:t>
      </w:t>
      </w:r>
      <w:r>
        <w:rPr>
          <w:rFonts w:ascii="Times New Roman"/>
          <w:b w:val="false"/>
          <w:i w:val="false"/>
          <w:color w:val="000000"/>
          <w:sz w:val="28"/>
        </w:rPr>
        <w:t>1) в пределах своей компетенции осуществление регулирования земельных отношений; </w:t>
      </w:r>
      <w:r>
        <w:br/>
      </w:r>
      <w:r>
        <w:rPr>
          <w:rFonts w:ascii="Times New Roman"/>
          <w:b w:val="false"/>
          <w:i w:val="false"/>
          <w:color w:val="000000"/>
          <w:sz w:val="28"/>
        </w:rPr>
        <w:t>
      </w:t>
      </w:r>
      <w:r>
        <w:rPr>
          <w:rFonts w:ascii="Times New Roman"/>
          <w:b w:val="false"/>
          <w:i w:val="false"/>
          <w:color w:val="000000"/>
          <w:sz w:val="28"/>
        </w:rPr>
        <w:t>2) содействие в организации крестьянских или фермерских хозяйств, развитию предпринимательской деятельности;</w:t>
      </w:r>
      <w:r>
        <w:br/>
      </w:r>
      <w:r>
        <w:rPr>
          <w:rFonts w:ascii="Times New Roman"/>
          <w:b w:val="false"/>
          <w:i w:val="false"/>
          <w:color w:val="000000"/>
          <w:sz w:val="28"/>
        </w:rPr>
        <w:t>
      </w:t>
      </w:r>
      <w:r>
        <w:rPr>
          <w:rFonts w:ascii="Times New Roman"/>
          <w:b w:val="false"/>
          <w:i w:val="false"/>
          <w:color w:val="000000"/>
          <w:sz w:val="28"/>
        </w:rPr>
        <w:t>3) организация работ по сохранению исторического и культурного наследия;</w:t>
      </w:r>
      <w:r>
        <w:br/>
      </w:r>
      <w:r>
        <w:rPr>
          <w:rFonts w:ascii="Times New Roman"/>
          <w:b w:val="false"/>
          <w:i w:val="false"/>
          <w:color w:val="000000"/>
          <w:sz w:val="28"/>
        </w:rPr>
        <w:t>
      </w:t>
      </w:r>
      <w:r>
        <w:rPr>
          <w:rFonts w:ascii="Times New Roman"/>
          <w:b w:val="false"/>
          <w:i w:val="false"/>
          <w:color w:val="000000"/>
          <w:sz w:val="28"/>
        </w:rPr>
        <w:t>4) выявление малообеспеченных лиц, внесение в вышестоящие органы предложений по обеспечению занятости, оказанию адресной социальной помощи, организация обслуживания одиноких престарелых и нетрудоспособных граждан на дому;</w:t>
      </w:r>
      <w:r>
        <w:br/>
      </w:r>
      <w:r>
        <w:rPr>
          <w:rFonts w:ascii="Times New Roman"/>
          <w:b w:val="false"/>
          <w:i w:val="false"/>
          <w:color w:val="000000"/>
          <w:sz w:val="28"/>
        </w:rPr>
        <w:t>
      </w:t>
      </w:r>
      <w:r>
        <w:rPr>
          <w:rFonts w:ascii="Times New Roman"/>
          <w:b w:val="false"/>
          <w:i w:val="false"/>
          <w:color w:val="000000"/>
          <w:sz w:val="28"/>
        </w:rPr>
        <w:t>5)обеспечение трудоустройства лиц, состоящих на учете в службе пробации уголовно-исполнительной инспекции, и оказание иной социально-правовой помощи;</w:t>
      </w:r>
      <w:r>
        <w:br/>
      </w:r>
      <w:r>
        <w:rPr>
          <w:rFonts w:ascii="Times New Roman"/>
          <w:b w:val="false"/>
          <w:i w:val="false"/>
          <w:color w:val="000000"/>
          <w:sz w:val="28"/>
        </w:rPr>
        <w:t>
      </w:t>
      </w:r>
      <w:r>
        <w:rPr>
          <w:rFonts w:ascii="Times New Roman"/>
          <w:b w:val="false"/>
          <w:i w:val="false"/>
          <w:color w:val="000000"/>
          <w:sz w:val="28"/>
        </w:rPr>
        <w:t>6) организация общественных работ, молодежной практики и социальных рабочих мест;</w:t>
      </w:r>
      <w:r>
        <w:br/>
      </w:r>
      <w:r>
        <w:rPr>
          <w:rFonts w:ascii="Times New Roman"/>
          <w:b w:val="false"/>
          <w:i w:val="false"/>
          <w:color w:val="000000"/>
          <w:sz w:val="28"/>
        </w:rPr>
        <w:t>
      </w:t>
      </w:r>
      <w:r>
        <w:rPr>
          <w:rFonts w:ascii="Times New Roman"/>
          <w:b w:val="false"/>
          <w:i w:val="false"/>
          <w:color w:val="000000"/>
          <w:sz w:val="28"/>
        </w:rPr>
        <w:t>7) содействие развитию местной социальной инфраструктуры;</w:t>
      </w:r>
      <w:r>
        <w:br/>
      </w:r>
      <w:r>
        <w:rPr>
          <w:rFonts w:ascii="Times New Roman"/>
          <w:b w:val="false"/>
          <w:i w:val="false"/>
          <w:color w:val="000000"/>
          <w:sz w:val="28"/>
        </w:rPr>
        <w:t>
      </w:t>
      </w:r>
      <w:r>
        <w:rPr>
          <w:rFonts w:ascii="Times New Roman"/>
          <w:b w:val="false"/>
          <w:i w:val="false"/>
          <w:color w:val="000000"/>
          <w:sz w:val="28"/>
        </w:rPr>
        <w:t>8) взаимодействие с органами местного самоуправления;</w:t>
      </w:r>
      <w:r>
        <w:br/>
      </w:r>
      <w:r>
        <w:rPr>
          <w:rFonts w:ascii="Times New Roman"/>
          <w:b w:val="false"/>
          <w:i w:val="false"/>
          <w:color w:val="000000"/>
          <w:sz w:val="28"/>
        </w:rPr>
        <w:t>
      </w:t>
      </w:r>
      <w:r>
        <w:rPr>
          <w:rFonts w:ascii="Times New Roman"/>
          <w:b w:val="false"/>
          <w:i w:val="false"/>
          <w:color w:val="000000"/>
          <w:sz w:val="28"/>
        </w:rPr>
        <w:t>9) осуществление по хозяйственного учета;</w:t>
      </w:r>
      <w:r>
        <w:br/>
      </w:r>
      <w:r>
        <w:rPr>
          <w:rFonts w:ascii="Times New Roman"/>
          <w:b w:val="false"/>
          <w:i w:val="false"/>
          <w:color w:val="000000"/>
          <w:sz w:val="28"/>
        </w:rPr>
        <w:t>
      </w:t>
      </w:r>
      <w:r>
        <w:rPr>
          <w:rFonts w:ascii="Times New Roman"/>
          <w:b w:val="false"/>
          <w:i w:val="false"/>
          <w:color w:val="000000"/>
          <w:sz w:val="28"/>
        </w:rPr>
        <w:t>10) ведение реестра непрофессиональных медиаторов;</w:t>
      </w:r>
      <w:r>
        <w:br/>
      </w:r>
      <w:r>
        <w:rPr>
          <w:rFonts w:ascii="Times New Roman"/>
          <w:b w:val="false"/>
          <w:i w:val="false"/>
          <w:color w:val="000000"/>
          <w:sz w:val="28"/>
        </w:rPr>
        <w:t>
      </w:t>
      </w:r>
      <w:r>
        <w:rPr>
          <w:rFonts w:ascii="Times New Roman"/>
          <w:b w:val="false"/>
          <w:i w:val="false"/>
          <w:color w:val="000000"/>
          <w:sz w:val="28"/>
        </w:rPr>
        <w:t>11) организация работ по благоустройству, освещению, озеленению и санитарной очистке населенных пунктов;</w:t>
      </w:r>
      <w:r>
        <w:br/>
      </w:r>
      <w:r>
        <w:rPr>
          <w:rFonts w:ascii="Times New Roman"/>
          <w:b w:val="false"/>
          <w:i w:val="false"/>
          <w:color w:val="000000"/>
          <w:sz w:val="28"/>
        </w:rPr>
        <w:t>
      </w:t>
      </w:r>
      <w:r>
        <w:rPr>
          <w:rFonts w:ascii="Times New Roman"/>
          <w:b w:val="false"/>
          <w:i w:val="false"/>
          <w:color w:val="000000"/>
          <w:sz w:val="28"/>
        </w:rPr>
        <w:t>12) осуществление иных функций,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16. Права и обязанности:</w:t>
      </w:r>
      <w:r>
        <w:br/>
      </w:r>
      <w:r>
        <w:rPr>
          <w:rFonts w:ascii="Times New Roman"/>
          <w:b w:val="false"/>
          <w:i w:val="false"/>
          <w:color w:val="000000"/>
          <w:sz w:val="28"/>
        </w:rPr>
        <w:t>
      </w:t>
      </w:r>
      <w:r>
        <w:rPr>
          <w:rFonts w:ascii="Times New Roman"/>
          <w:b w:val="false"/>
          <w:i w:val="false"/>
          <w:color w:val="000000"/>
          <w:sz w:val="28"/>
        </w:rPr>
        <w:t>1) запрашивать и получать в установленном законодательством порядке необходимую в своей деятельности информацию от государственных органов и иных организаций;</w:t>
      </w:r>
      <w:r>
        <w:br/>
      </w:r>
      <w:r>
        <w:rPr>
          <w:rFonts w:ascii="Times New Roman"/>
          <w:b w:val="false"/>
          <w:i w:val="false"/>
          <w:color w:val="000000"/>
          <w:sz w:val="28"/>
        </w:rPr>
        <w:t>
      </w:t>
      </w:r>
      <w:r>
        <w:rPr>
          <w:rFonts w:ascii="Times New Roman"/>
          <w:b w:val="false"/>
          <w:i w:val="false"/>
          <w:color w:val="000000"/>
          <w:sz w:val="28"/>
        </w:rPr>
        <w:t>2) осуществлять пользование имуществом, находящимся на праве оперативного управления;</w:t>
      </w:r>
      <w:r>
        <w:br/>
      </w:r>
      <w:r>
        <w:rPr>
          <w:rFonts w:ascii="Times New Roman"/>
          <w:b w:val="false"/>
          <w:i w:val="false"/>
          <w:color w:val="000000"/>
          <w:sz w:val="28"/>
        </w:rPr>
        <w:t>
      </w:t>
      </w:r>
      <w:r>
        <w:rPr>
          <w:rFonts w:ascii="Times New Roman"/>
          <w:b w:val="false"/>
          <w:i w:val="false"/>
          <w:color w:val="000000"/>
          <w:sz w:val="28"/>
        </w:rPr>
        <w:t>3) своевременно и качественно рассматривать обращения физических и юридических лиц;</w:t>
      </w:r>
      <w:r>
        <w:br/>
      </w:r>
      <w:r>
        <w:rPr>
          <w:rFonts w:ascii="Times New Roman"/>
          <w:b w:val="false"/>
          <w:i w:val="false"/>
          <w:color w:val="000000"/>
          <w:sz w:val="28"/>
        </w:rPr>
        <w:t>
      </w:t>
      </w:r>
      <w:r>
        <w:rPr>
          <w:rFonts w:ascii="Times New Roman"/>
          <w:b w:val="false"/>
          <w:i w:val="false"/>
          <w:color w:val="000000"/>
          <w:sz w:val="28"/>
        </w:rPr>
        <w:t>4) в пределах своей компетенции осуществлять иные права и обязанности, в соответствии с действующим законодательством Республики Казахстан.</w:t>
      </w:r>
      <w:r>
        <w:br/>
      </w:r>
      <w:r>
        <w:rPr>
          <w:rFonts w:ascii="Times New Roman"/>
          <w:b w:val="false"/>
          <w:i w:val="false"/>
          <w:color w:val="000000"/>
          <w:sz w:val="28"/>
        </w:rPr>
        <w:t>
</w:t>
      </w:r>
    </w:p>
    <w:bookmarkStart w:name="z1192" w:id="117"/>
    <w:p>
      <w:pPr>
        <w:spacing w:after="0"/>
        <w:ind w:left="0"/>
        <w:jc w:val="left"/>
      </w:pPr>
      <w:r>
        <w:rPr>
          <w:rFonts w:ascii="Times New Roman"/>
          <w:b/>
          <w:i w:val="false"/>
          <w:color w:val="000000"/>
        </w:rPr>
        <w:t xml:space="preserve"> 3. Организация деятельности государственного органа</w:t>
      </w:r>
    </w:p>
    <w:bookmarkEnd w:id="117"/>
    <w:p>
      <w:pPr>
        <w:spacing w:after="0"/>
        <w:ind w:left="0"/>
        <w:jc w:val="left"/>
      </w:pPr>
      <w:r>
        <w:rPr>
          <w:rFonts w:ascii="Times New Roman"/>
          <w:b w:val="false"/>
          <w:i w:val="false"/>
          <w:color w:val="000000"/>
          <w:sz w:val="28"/>
        </w:rPr>
        <w:t>      </w:t>
      </w:r>
      <w:r>
        <w:rPr>
          <w:rFonts w:ascii="Times New Roman"/>
          <w:b w:val="false"/>
          <w:i w:val="false"/>
          <w:color w:val="000000"/>
          <w:sz w:val="28"/>
        </w:rPr>
        <w:t>17. Руководство государственного учреждения "Аппарат акима Узак батырского сельского округа" Райымбекского района осуществляется акимом, который несет персональную ответственность за выполнение возложенных на государственное учреждение "Аппарат акима Узак батырского сельского округа" Райымбекского района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18. Аким Узак батырского сельского округа Райымбекского района назначается на должность и освобождается от должности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19. Аким Узак батырского сельского округа Райымбекского района не имеет заместителей.</w:t>
      </w:r>
      <w:r>
        <w:br/>
      </w:r>
      <w:r>
        <w:rPr>
          <w:rFonts w:ascii="Times New Roman"/>
          <w:b w:val="false"/>
          <w:i w:val="false"/>
          <w:color w:val="000000"/>
          <w:sz w:val="28"/>
        </w:rPr>
        <w:t>
      </w:t>
      </w:r>
      <w:r>
        <w:rPr>
          <w:rFonts w:ascii="Times New Roman"/>
          <w:b w:val="false"/>
          <w:i w:val="false"/>
          <w:color w:val="000000"/>
          <w:sz w:val="28"/>
        </w:rPr>
        <w:t>20. Полномочия акима Узак батырского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1) в пределах своей компетенции определяет обязанности и полномочия работников государственного учреждения "Аппарат акима Узак батырского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2) в соответствии с действующим законодательством назначает и освобождает от должности работников государственного учреждения "Аппарат акима Узак батырского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3) в установленном законодательством порядке поощряет и налагает дисциплинарные взыскания на работников государственного учреждения "Аппарат акима Узак батырского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4) в пределах своей компетенции издает решения и распоряжения;</w:t>
      </w:r>
      <w:r>
        <w:br/>
      </w:r>
      <w:r>
        <w:rPr>
          <w:rFonts w:ascii="Times New Roman"/>
          <w:b w:val="false"/>
          <w:i w:val="false"/>
          <w:color w:val="000000"/>
          <w:sz w:val="28"/>
        </w:rPr>
        <w:t>
      </w:t>
      </w:r>
      <w:r>
        <w:rPr>
          <w:rFonts w:ascii="Times New Roman"/>
          <w:b w:val="false"/>
          <w:i w:val="false"/>
          <w:color w:val="000000"/>
          <w:sz w:val="28"/>
        </w:rPr>
        <w:t>5) в пределах своей компетенции представляет интересы государственного учреждения "Аппарат акима Узак батырского сельского округа" Райымбекского района в государственных органах и иных организациях;</w:t>
      </w:r>
      <w:r>
        <w:br/>
      </w:r>
      <w:r>
        <w:rPr>
          <w:rFonts w:ascii="Times New Roman"/>
          <w:b w:val="false"/>
          <w:i w:val="false"/>
          <w:color w:val="000000"/>
          <w:sz w:val="28"/>
        </w:rPr>
        <w:t>
      </w:t>
      </w:r>
      <w:r>
        <w:rPr>
          <w:rFonts w:ascii="Times New Roman"/>
          <w:b w:val="false"/>
          <w:i w:val="false"/>
          <w:color w:val="000000"/>
          <w:sz w:val="28"/>
        </w:rPr>
        <w:t>6) противодействует коррупции в государственном учреждении "Аппарат акима Узак батырского сельского округа" Райымбекского района с установлением за это персональной ответственности;</w:t>
      </w:r>
      <w:r>
        <w:br/>
      </w:r>
      <w:r>
        <w:rPr>
          <w:rFonts w:ascii="Times New Roman"/>
          <w:b w:val="false"/>
          <w:i w:val="false"/>
          <w:color w:val="000000"/>
          <w:sz w:val="28"/>
        </w:rPr>
        <w:t>
      </w:t>
      </w:r>
      <w:r>
        <w:rPr>
          <w:rFonts w:ascii="Times New Roman"/>
          <w:b w:val="false"/>
          <w:i w:val="false"/>
          <w:color w:val="000000"/>
          <w:sz w:val="28"/>
        </w:rPr>
        <w:t>7) осуществляет иные полномочия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Исполнение полномочий акима Узак батырского сельского округа Райымбекского района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p>
    <w:bookmarkStart w:name="z1205" w:id="118"/>
    <w:p>
      <w:pPr>
        <w:spacing w:after="0"/>
        <w:ind w:left="0"/>
        <w:jc w:val="left"/>
      </w:pPr>
      <w:r>
        <w:rPr>
          <w:rFonts w:ascii="Times New Roman"/>
          <w:b/>
          <w:i w:val="false"/>
          <w:color w:val="000000"/>
        </w:rPr>
        <w:t xml:space="preserve"> 4. Имущество государственного органа</w:t>
      </w:r>
    </w:p>
    <w:bookmarkEnd w:id="118"/>
    <w:p>
      <w:pPr>
        <w:spacing w:after="0"/>
        <w:ind w:left="0"/>
        <w:jc w:val="left"/>
      </w:pPr>
      <w:r>
        <w:rPr>
          <w:rFonts w:ascii="Times New Roman"/>
          <w:b w:val="false"/>
          <w:i w:val="false"/>
          <w:color w:val="000000"/>
          <w:sz w:val="28"/>
        </w:rPr>
        <w:t>      </w:t>
      </w:r>
      <w:r>
        <w:rPr>
          <w:rFonts w:ascii="Times New Roman"/>
          <w:b w:val="false"/>
          <w:i w:val="false"/>
          <w:color w:val="000000"/>
          <w:sz w:val="28"/>
        </w:rPr>
        <w:t>21. Государственное учреждение "Аппарат акима Узак батырского сельского округа" Райымбекского района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w:t>
      </w:r>
      <w:r>
        <w:rPr>
          <w:rFonts w:ascii="Times New Roman"/>
          <w:b w:val="false"/>
          <w:i w:val="false"/>
          <w:color w:val="000000"/>
          <w:sz w:val="28"/>
        </w:rPr>
        <w:t>Имущество государственного учреждения "Аппарат акима Узак батырского сельского округа" Райымбекского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22. Имущество, закрепленное за государственным учреждением "Аппарат акима Узак батырского сельского округа" Райымбекского района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23. Государственное учреждение "Аппарат акима Узак батырского сельского округа" Райымбекского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1210" w:id="119"/>
    <w:p>
      <w:pPr>
        <w:spacing w:after="0"/>
        <w:ind w:left="0"/>
        <w:jc w:val="left"/>
      </w:pPr>
      <w:r>
        <w:rPr>
          <w:rFonts w:ascii="Times New Roman"/>
          <w:b/>
          <w:i w:val="false"/>
          <w:color w:val="000000"/>
        </w:rPr>
        <w:t xml:space="preserve"> 5. Реорганизация и упразднение государственного органа</w:t>
      </w:r>
    </w:p>
    <w:bookmarkEnd w:id="119"/>
    <w:p>
      <w:pPr>
        <w:spacing w:after="0"/>
        <w:ind w:left="0"/>
        <w:jc w:val="left"/>
      </w:pPr>
      <w:r>
        <w:rPr>
          <w:rFonts w:ascii="Times New Roman"/>
          <w:b w:val="false"/>
          <w:i w:val="false"/>
          <w:color w:val="000000"/>
          <w:sz w:val="28"/>
        </w:rPr>
        <w:t>      </w:t>
      </w:r>
      <w:r>
        <w:rPr>
          <w:rFonts w:ascii="Times New Roman"/>
          <w:b w:val="false"/>
          <w:i w:val="false"/>
          <w:color w:val="000000"/>
          <w:sz w:val="28"/>
        </w:rPr>
        <w:t>24. Реорганизация и упразднение государственного учреждения "Аппарат акима Узак батырского сельского округа" Райымбекского района осуществляются в соответствии с законодательством Республики Казахстан.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утвержденное постановлением акимата Райымбекского района от 24 августа 2015 года № 319</w:t>
            </w:r>
          </w:p>
        </w:tc>
      </w:tr>
    </w:tbl>
    <w:bookmarkStart w:name="z1213" w:id="120"/>
    <w:p>
      <w:pPr>
        <w:spacing w:after="0"/>
        <w:ind w:left="0"/>
        <w:jc w:val="left"/>
      </w:pPr>
      <w:r>
        <w:rPr>
          <w:rFonts w:ascii="Times New Roman"/>
          <w:b/>
          <w:i w:val="false"/>
          <w:color w:val="000000"/>
        </w:rPr>
        <w:t xml:space="preserve"> Положение о государственном учреждении "Аппарат акима Узынбулакского сельского округа" Райымбекского района</w:t>
      </w:r>
    </w:p>
    <w:bookmarkEnd w:id="120"/>
    <w:bookmarkStart w:name="z1214" w:id="121"/>
    <w:p>
      <w:pPr>
        <w:spacing w:after="0"/>
        <w:ind w:left="0"/>
        <w:jc w:val="left"/>
      </w:pPr>
      <w:r>
        <w:rPr>
          <w:rFonts w:ascii="Times New Roman"/>
          <w:b/>
          <w:i w:val="false"/>
          <w:color w:val="000000"/>
        </w:rPr>
        <w:t xml:space="preserve"> 1. Общие положения</w:t>
      </w:r>
    </w:p>
    <w:bookmarkEnd w:id="121"/>
    <w:p>
      <w:pPr>
        <w:spacing w:after="0"/>
        <w:ind w:left="0"/>
        <w:jc w:val="left"/>
      </w:pPr>
      <w:r>
        <w:rPr>
          <w:rFonts w:ascii="Times New Roman"/>
          <w:b w:val="false"/>
          <w:i w:val="false"/>
          <w:color w:val="000000"/>
          <w:sz w:val="28"/>
        </w:rPr>
        <w:t>      </w:t>
      </w:r>
      <w:r>
        <w:rPr>
          <w:rFonts w:ascii="Times New Roman"/>
          <w:b w:val="false"/>
          <w:i w:val="false"/>
          <w:color w:val="000000"/>
          <w:sz w:val="28"/>
        </w:rPr>
        <w:t>1. Государственное учреждение "Аппарат акима Узынбулакского сельского округа" Райымбекского района является государственным органом Республики Казахстан, осуществляющим информационно-аналитическое, организационно-правовое и материально-техническое обеспечение деятельности акима Узынбулакского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2. Государственное учреждение "Аппарат акима Узынбулакского сельского округа" Райымбекского района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r>
        <w:br/>
      </w:r>
      <w:r>
        <w:rPr>
          <w:rFonts w:ascii="Times New Roman"/>
          <w:b w:val="false"/>
          <w:i w:val="false"/>
          <w:color w:val="000000"/>
          <w:sz w:val="28"/>
        </w:rPr>
        <w:t>
      </w:t>
      </w:r>
      <w:r>
        <w:rPr>
          <w:rFonts w:ascii="Times New Roman"/>
          <w:b w:val="false"/>
          <w:i w:val="false"/>
          <w:color w:val="000000"/>
          <w:sz w:val="28"/>
        </w:rPr>
        <w:t>3. Государственное учреждение "Аппарат акима Узынбулакского сельского округа" Райымбекского района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4. Государственное учреждение "Аппарат акима Узынбулакского сельского округа" Райымбекского района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5. Государственное учреждение "Аппарат акима Узынбулакского сельского округа" Райымбекского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 </w:t>
      </w:r>
      <w:r>
        <w:br/>
      </w:r>
      <w:r>
        <w:rPr>
          <w:rFonts w:ascii="Times New Roman"/>
          <w:b w:val="false"/>
          <w:i w:val="false"/>
          <w:color w:val="000000"/>
          <w:sz w:val="28"/>
        </w:rPr>
        <w:t>
      </w:t>
      </w:r>
      <w:r>
        <w:rPr>
          <w:rFonts w:ascii="Times New Roman"/>
          <w:b w:val="false"/>
          <w:i w:val="false"/>
          <w:color w:val="000000"/>
          <w:sz w:val="28"/>
        </w:rPr>
        <w:t>6. Государственное учреждение "Аппарат акима Узынбулакского сельского округа" Раймбекского района по вопросам своей компетенции в установленном законодательством порядке принимает решения, оформляемые распоряжениями и решениями акима Узынбулакского сельского округа Райымбекского района и другими актами, предусмотренными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7. Структура и лимит штатной численности государственного учреждения "Аппарат акима Узынбулакского сельского округа" Райымбекского района утверждаются в соответствии с действующим законодательством. </w:t>
      </w:r>
      <w:r>
        <w:br/>
      </w:r>
      <w:r>
        <w:rPr>
          <w:rFonts w:ascii="Times New Roman"/>
          <w:b w:val="false"/>
          <w:i w:val="false"/>
          <w:color w:val="000000"/>
          <w:sz w:val="28"/>
        </w:rPr>
        <w:t>
      </w:t>
      </w:r>
      <w:r>
        <w:rPr>
          <w:rFonts w:ascii="Times New Roman"/>
          <w:b w:val="false"/>
          <w:i w:val="false"/>
          <w:color w:val="000000"/>
          <w:sz w:val="28"/>
        </w:rPr>
        <w:t>8. Местонахождение юридического лица: индекс 041431, Республика Казахстан, Алматинская область, Райымбекский район, село Узынбулак, улица Кылышбаева, № 21. </w:t>
      </w:r>
      <w:r>
        <w:br/>
      </w:r>
      <w:r>
        <w:rPr>
          <w:rFonts w:ascii="Times New Roman"/>
          <w:b w:val="false"/>
          <w:i w:val="false"/>
          <w:color w:val="000000"/>
          <w:sz w:val="28"/>
        </w:rPr>
        <w:t>
      </w:t>
      </w:r>
      <w:r>
        <w:rPr>
          <w:rFonts w:ascii="Times New Roman"/>
          <w:b w:val="false"/>
          <w:i w:val="false"/>
          <w:color w:val="000000"/>
          <w:sz w:val="28"/>
        </w:rPr>
        <w:t>9. Полное наименование государственного органа – государственное учреждение "Аппарат акима Узынбулакского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10. Настоящее Положение является учредительным документом государственного учреждения "Аппарат акима Узынбулакского сельского округа" Райымбекского района. </w:t>
      </w:r>
      <w:r>
        <w:br/>
      </w:r>
      <w:r>
        <w:rPr>
          <w:rFonts w:ascii="Times New Roman"/>
          <w:b w:val="false"/>
          <w:i w:val="false"/>
          <w:color w:val="000000"/>
          <w:sz w:val="28"/>
        </w:rPr>
        <w:t>
      </w:t>
      </w:r>
      <w:r>
        <w:rPr>
          <w:rFonts w:ascii="Times New Roman"/>
          <w:b w:val="false"/>
          <w:i w:val="false"/>
          <w:color w:val="000000"/>
          <w:sz w:val="28"/>
        </w:rPr>
        <w:t>11. Финансирование деятельности государственного учреждения "Аппарат акима Узынбулакского сельского округа" Райымбекского района осуществляется из местного бюджета.</w:t>
      </w:r>
      <w:r>
        <w:br/>
      </w:r>
      <w:r>
        <w:rPr>
          <w:rFonts w:ascii="Times New Roman"/>
          <w:b w:val="false"/>
          <w:i w:val="false"/>
          <w:color w:val="000000"/>
          <w:sz w:val="28"/>
        </w:rPr>
        <w:t>
      </w:t>
      </w:r>
      <w:r>
        <w:rPr>
          <w:rFonts w:ascii="Times New Roman"/>
          <w:b w:val="false"/>
          <w:i w:val="false"/>
          <w:color w:val="000000"/>
          <w:sz w:val="28"/>
        </w:rPr>
        <w:t>12. Государственному учреждению "Аппарат акима Узынбулакского сельского округа" Райымбекского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Узынбулакского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Если государственному учреждению "Аппарат акима Узынбулакского сельского округа" Райымбекского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p>
    <w:bookmarkStart w:name="z1228" w:id="122"/>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122"/>
    <w:p>
      <w:pPr>
        <w:spacing w:after="0"/>
        <w:ind w:left="0"/>
        <w:jc w:val="left"/>
      </w:pPr>
      <w:r>
        <w:rPr>
          <w:rFonts w:ascii="Times New Roman"/>
          <w:b w:val="false"/>
          <w:i w:val="false"/>
          <w:color w:val="000000"/>
          <w:sz w:val="28"/>
        </w:rPr>
        <w:t>      </w:t>
      </w:r>
      <w:r>
        <w:rPr>
          <w:rFonts w:ascii="Times New Roman"/>
          <w:b w:val="false"/>
          <w:i w:val="false"/>
          <w:color w:val="000000"/>
          <w:sz w:val="28"/>
        </w:rPr>
        <w:t>13. Миссия государственного учреждения "Аппарат акима Узынбулакского сельского округа" Райымбекского района: осуществление государственной политики на территории Узынбулакского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14. Задача:</w:t>
      </w:r>
      <w:r>
        <w:br/>
      </w:r>
      <w:r>
        <w:rPr>
          <w:rFonts w:ascii="Times New Roman"/>
          <w:b w:val="false"/>
          <w:i w:val="false"/>
          <w:color w:val="000000"/>
          <w:sz w:val="28"/>
        </w:rPr>
        <w:t>
      </w:t>
      </w:r>
      <w:r>
        <w:rPr>
          <w:rFonts w:ascii="Times New Roman"/>
          <w:b w:val="false"/>
          <w:i w:val="false"/>
          <w:color w:val="000000"/>
          <w:sz w:val="28"/>
        </w:rPr>
        <w:t>информационно-аналитическое, организационно-правовое и материально-техническое обеспечение деятельности акима Узынбулакского сельского округа Райымбекского района. </w:t>
      </w:r>
      <w:r>
        <w:br/>
      </w:r>
      <w:r>
        <w:rPr>
          <w:rFonts w:ascii="Times New Roman"/>
          <w:b w:val="false"/>
          <w:i w:val="false"/>
          <w:color w:val="000000"/>
          <w:sz w:val="28"/>
        </w:rPr>
        <w:t>
      </w:t>
      </w:r>
      <w:r>
        <w:rPr>
          <w:rFonts w:ascii="Times New Roman"/>
          <w:b w:val="false"/>
          <w:i w:val="false"/>
          <w:color w:val="000000"/>
          <w:sz w:val="28"/>
        </w:rPr>
        <w:t>15. Функции: </w:t>
      </w:r>
      <w:r>
        <w:br/>
      </w:r>
      <w:r>
        <w:rPr>
          <w:rFonts w:ascii="Times New Roman"/>
          <w:b w:val="false"/>
          <w:i w:val="false"/>
          <w:color w:val="000000"/>
          <w:sz w:val="28"/>
        </w:rPr>
        <w:t>
      </w:t>
      </w:r>
      <w:r>
        <w:rPr>
          <w:rFonts w:ascii="Times New Roman"/>
          <w:b w:val="false"/>
          <w:i w:val="false"/>
          <w:color w:val="000000"/>
          <w:sz w:val="28"/>
        </w:rPr>
        <w:t>1) в пределах своей компетенции осуществление регулирования земельных отношений; </w:t>
      </w:r>
      <w:r>
        <w:br/>
      </w:r>
      <w:r>
        <w:rPr>
          <w:rFonts w:ascii="Times New Roman"/>
          <w:b w:val="false"/>
          <w:i w:val="false"/>
          <w:color w:val="000000"/>
          <w:sz w:val="28"/>
        </w:rPr>
        <w:t>
      </w:t>
      </w:r>
      <w:r>
        <w:rPr>
          <w:rFonts w:ascii="Times New Roman"/>
          <w:b w:val="false"/>
          <w:i w:val="false"/>
          <w:color w:val="000000"/>
          <w:sz w:val="28"/>
        </w:rPr>
        <w:t>2) содействие в организации крестьянских или фермерских хозяйств, развитию предпринимательской деятельности;</w:t>
      </w:r>
      <w:r>
        <w:br/>
      </w:r>
      <w:r>
        <w:rPr>
          <w:rFonts w:ascii="Times New Roman"/>
          <w:b w:val="false"/>
          <w:i w:val="false"/>
          <w:color w:val="000000"/>
          <w:sz w:val="28"/>
        </w:rPr>
        <w:t>
      </w:t>
      </w:r>
      <w:r>
        <w:rPr>
          <w:rFonts w:ascii="Times New Roman"/>
          <w:b w:val="false"/>
          <w:i w:val="false"/>
          <w:color w:val="000000"/>
          <w:sz w:val="28"/>
        </w:rPr>
        <w:t>3) организация работ по сохранению исторического и культурного наследия;</w:t>
      </w:r>
      <w:r>
        <w:br/>
      </w:r>
      <w:r>
        <w:rPr>
          <w:rFonts w:ascii="Times New Roman"/>
          <w:b w:val="false"/>
          <w:i w:val="false"/>
          <w:color w:val="000000"/>
          <w:sz w:val="28"/>
        </w:rPr>
        <w:t>
      </w:t>
      </w:r>
      <w:r>
        <w:rPr>
          <w:rFonts w:ascii="Times New Roman"/>
          <w:b w:val="false"/>
          <w:i w:val="false"/>
          <w:color w:val="000000"/>
          <w:sz w:val="28"/>
        </w:rPr>
        <w:t>4) выявление малообеспеченных лиц, внесение в вышестоящие органы предложений по обеспечению занятости, оказанию адресной социальной помощи, организация обслуживания одиноких престарелых и нетрудоспособных граждан на дому;</w:t>
      </w:r>
      <w:r>
        <w:br/>
      </w:r>
      <w:r>
        <w:rPr>
          <w:rFonts w:ascii="Times New Roman"/>
          <w:b w:val="false"/>
          <w:i w:val="false"/>
          <w:color w:val="000000"/>
          <w:sz w:val="28"/>
        </w:rPr>
        <w:t>
      </w:t>
      </w:r>
      <w:r>
        <w:rPr>
          <w:rFonts w:ascii="Times New Roman"/>
          <w:b w:val="false"/>
          <w:i w:val="false"/>
          <w:color w:val="000000"/>
          <w:sz w:val="28"/>
        </w:rPr>
        <w:t>5) обеспечение трудоустройства лиц, состоящих на учете в службе пробации уголовно-исполнительной инспекции, и оказание иной социально-правовой помощи;</w:t>
      </w:r>
      <w:r>
        <w:br/>
      </w:r>
      <w:r>
        <w:rPr>
          <w:rFonts w:ascii="Times New Roman"/>
          <w:b w:val="false"/>
          <w:i w:val="false"/>
          <w:color w:val="000000"/>
          <w:sz w:val="28"/>
        </w:rPr>
        <w:t>
      </w:t>
      </w:r>
      <w:r>
        <w:rPr>
          <w:rFonts w:ascii="Times New Roman"/>
          <w:b w:val="false"/>
          <w:i w:val="false"/>
          <w:color w:val="000000"/>
          <w:sz w:val="28"/>
        </w:rPr>
        <w:t>6) организация общественных работ, молодежной практики и социальных рабочих мест;</w:t>
      </w:r>
      <w:r>
        <w:br/>
      </w:r>
      <w:r>
        <w:rPr>
          <w:rFonts w:ascii="Times New Roman"/>
          <w:b w:val="false"/>
          <w:i w:val="false"/>
          <w:color w:val="000000"/>
          <w:sz w:val="28"/>
        </w:rPr>
        <w:t>
      </w:t>
      </w:r>
      <w:r>
        <w:rPr>
          <w:rFonts w:ascii="Times New Roman"/>
          <w:b w:val="false"/>
          <w:i w:val="false"/>
          <w:color w:val="000000"/>
          <w:sz w:val="28"/>
        </w:rPr>
        <w:t>7) содействие развитию местной социальной инфраструктуры;</w:t>
      </w:r>
      <w:r>
        <w:br/>
      </w:r>
      <w:r>
        <w:rPr>
          <w:rFonts w:ascii="Times New Roman"/>
          <w:b w:val="false"/>
          <w:i w:val="false"/>
          <w:color w:val="000000"/>
          <w:sz w:val="28"/>
        </w:rPr>
        <w:t>
      </w:t>
      </w:r>
      <w:r>
        <w:rPr>
          <w:rFonts w:ascii="Times New Roman"/>
          <w:b w:val="false"/>
          <w:i w:val="false"/>
          <w:color w:val="000000"/>
          <w:sz w:val="28"/>
        </w:rPr>
        <w:t>8) взаимодействие с органами местного самоуправления;</w:t>
      </w:r>
      <w:r>
        <w:br/>
      </w:r>
      <w:r>
        <w:rPr>
          <w:rFonts w:ascii="Times New Roman"/>
          <w:b w:val="false"/>
          <w:i w:val="false"/>
          <w:color w:val="000000"/>
          <w:sz w:val="28"/>
        </w:rPr>
        <w:t>
      </w:t>
      </w:r>
      <w:r>
        <w:rPr>
          <w:rFonts w:ascii="Times New Roman"/>
          <w:b w:val="false"/>
          <w:i w:val="false"/>
          <w:color w:val="000000"/>
          <w:sz w:val="28"/>
        </w:rPr>
        <w:t>9) осуществление похозяйственного учета;</w:t>
      </w:r>
      <w:r>
        <w:br/>
      </w:r>
      <w:r>
        <w:rPr>
          <w:rFonts w:ascii="Times New Roman"/>
          <w:b w:val="false"/>
          <w:i w:val="false"/>
          <w:color w:val="000000"/>
          <w:sz w:val="28"/>
        </w:rPr>
        <w:t>
      </w:t>
      </w:r>
      <w:r>
        <w:rPr>
          <w:rFonts w:ascii="Times New Roman"/>
          <w:b w:val="false"/>
          <w:i w:val="false"/>
          <w:color w:val="000000"/>
          <w:sz w:val="28"/>
        </w:rPr>
        <w:t>10) ведение реестра непрофессиональных медиаторов;</w:t>
      </w:r>
      <w:r>
        <w:br/>
      </w:r>
      <w:r>
        <w:rPr>
          <w:rFonts w:ascii="Times New Roman"/>
          <w:b w:val="false"/>
          <w:i w:val="false"/>
          <w:color w:val="000000"/>
          <w:sz w:val="28"/>
        </w:rPr>
        <w:t>
      </w:t>
      </w:r>
      <w:r>
        <w:rPr>
          <w:rFonts w:ascii="Times New Roman"/>
          <w:b w:val="false"/>
          <w:i w:val="false"/>
          <w:color w:val="000000"/>
          <w:sz w:val="28"/>
        </w:rPr>
        <w:t>11) организация работ по благоустройству, освещению, озеленению и санитарной очистке населенных пунктов;</w:t>
      </w:r>
      <w:r>
        <w:br/>
      </w:r>
      <w:r>
        <w:rPr>
          <w:rFonts w:ascii="Times New Roman"/>
          <w:b w:val="false"/>
          <w:i w:val="false"/>
          <w:color w:val="000000"/>
          <w:sz w:val="28"/>
        </w:rPr>
        <w:t>
      </w:t>
      </w:r>
      <w:r>
        <w:rPr>
          <w:rFonts w:ascii="Times New Roman"/>
          <w:b w:val="false"/>
          <w:i w:val="false"/>
          <w:color w:val="000000"/>
          <w:sz w:val="28"/>
        </w:rPr>
        <w:t>12) осуществление иных функций,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16. Права и обязанности:</w:t>
      </w:r>
      <w:r>
        <w:br/>
      </w:r>
      <w:r>
        <w:rPr>
          <w:rFonts w:ascii="Times New Roman"/>
          <w:b w:val="false"/>
          <w:i w:val="false"/>
          <w:color w:val="000000"/>
          <w:sz w:val="28"/>
        </w:rPr>
        <w:t>
      </w:t>
      </w:r>
      <w:r>
        <w:rPr>
          <w:rFonts w:ascii="Times New Roman"/>
          <w:b w:val="false"/>
          <w:i w:val="false"/>
          <w:color w:val="000000"/>
          <w:sz w:val="28"/>
        </w:rPr>
        <w:t>1) запрашивать и получать в установленном законодательством порядке необходимую в своей деятельности информацию от государственных органов и иных организаций;</w:t>
      </w:r>
      <w:r>
        <w:br/>
      </w:r>
      <w:r>
        <w:rPr>
          <w:rFonts w:ascii="Times New Roman"/>
          <w:b w:val="false"/>
          <w:i w:val="false"/>
          <w:color w:val="000000"/>
          <w:sz w:val="28"/>
        </w:rPr>
        <w:t>
      </w:t>
      </w:r>
      <w:r>
        <w:rPr>
          <w:rFonts w:ascii="Times New Roman"/>
          <w:b w:val="false"/>
          <w:i w:val="false"/>
          <w:color w:val="000000"/>
          <w:sz w:val="28"/>
        </w:rPr>
        <w:t>2) осуществлять пользование имуществом, находящимся на праве оперативного управления;</w:t>
      </w:r>
      <w:r>
        <w:br/>
      </w:r>
      <w:r>
        <w:rPr>
          <w:rFonts w:ascii="Times New Roman"/>
          <w:b w:val="false"/>
          <w:i w:val="false"/>
          <w:color w:val="000000"/>
          <w:sz w:val="28"/>
        </w:rPr>
        <w:t>
      </w:t>
      </w:r>
      <w:r>
        <w:rPr>
          <w:rFonts w:ascii="Times New Roman"/>
          <w:b w:val="false"/>
          <w:i w:val="false"/>
          <w:color w:val="000000"/>
          <w:sz w:val="28"/>
        </w:rPr>
        <w:t>3) своевременно и качественно рассматривать обращения физических и юридических лиц;</w:t>
      </w:r>
      <w:r>
        <w:br/>
      </w:r>
      <w:r>
        <w:rPr>
          <w:rFonts w:ascii="Times New Roman"/>
          <w:b w:val="false"/>
          <w:i w:val="false"/>
          <w:color w:val="000000"/>
          <w:sz w:val="28"/>
        </w:rPr>
        <w:t>
      </w:t>
      </w:r>
      <w:r>
        <w:rPr>
          <w:rFonts w:ascii="Times New Roman"/>
          <w:b w:val="false"/>
          <w:i w:val="false"/>
          <w:color w:val="000000"/>
          <w:sz w:val="28"/>
        </w:rPr>
        <w:t>4) в пределах своей компетенции осуществлять иные права и обязанности, в соответствии с действующим законодательством Республики Казахстан.</w:t>
      </w:r>
      <w:r>
        <w:br/>
      </w:r>
      <w:r>
        <w:rPr>
          <w:rFonts w:ascii="Times New Roman"/>
          <w:b w:val="false"/>
          <w:i w:val="false"/>
          <w:color w:val="000000"/>
          <w:sz w:val="28"/>
        </w:rPr>
        <w:t>
</w:t>
      </w:r>
    </w:p>
    <w:bookmarkStart w:name="z1250" w:id="123"/>
    <w:p>
      <w:pPr>
        <w:spacing w:after="0"/>
        <w:ind w:left="0"/>
        <w:jc w:val="left"/>
      </w:pPr>
      <w:r>
        <w:rPr>
          <w:rFonts w:ascii="Times New Roman"/>
          <w:b/>
          <w:i w:val="false"/>
          <w:color w:val="000000"/>
        </w:rPr>
        <w:t xml:space="preserve"> 3. Организация деятельности государственного органа</w:t>
      </w:r>
    </w:p>
    <w:bookmarkEnd w:id="123"/>
    <w:p>
      <w:pPr>
        <w:spacing w:after="0"/>
        <w:ind w:left="0"/>
        <w:jc w:val="left"/>
      </w:pPr>
      <w:r>
        <w:rPr>
          <w:rFonts w:ascii="Times New Roman"/>
          <w:b w:val="false"/>
          <w:i w:val="false"/>
          <w:color w:val="000000"/>
          <w:sz w:val="28"/>
        </w:rPr>
        <w:t>      </w:t>
      </w:r>
      <w:r>
        <w:rPr>
          <w:rFonts w:ascii="Times New Roman"/>
          <w:b w:val="false"/>
          <w:i w:val="false"/>
          <w:color w:val="000000"/>
          <w:sz w:val="28"/>
        </w:rPr>
        <w:t>17. Руководство государственного учреждения "Аппарат акима Узынбулакского сельского округа" Райымбекского района осуществляется акимом, который несет персональную ответственность за выполнение возложенных на государственное учреждение "Аппарат акима Узынбулакского сельского округа" Райымбекского района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18. Аким Узынбулакского сельского округа Райымбекского района назначается на должность и освобождается от должностив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19. Аким Узынбулакского сельского округа Райымбекского района не имеет заместителей.</w:t>
      </w:r>
      <w:r>
        <w:br/>
      </w:r>
      <w:r>
        <w:rPr>
          <w:rFonts w:ascii="Times New Roman"/>
          <w:b w:val="false"/>
          <w:i w:val="false"/>
          <w:color w:val="000000"/>
          <w:sz w:val="28"/>
        </w:rPr>
        <w:t>
      </w:t>
      </w:r>
      <w:r>
        <w:rPr>
          <w:rFonts w:ascii="Times New Roman"/>
          <w:b w:val="false"/>
          <w:i w:val="false"/>
          <w:color w:val="000000"/>
          <w:sz w:val="28"/>
        </w:rPr>
        <w:t>20. Полномочия акима Узынбулакского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1) в пределах своей компетенции определяет обязанности и полномочия работников государственного учреждения "Аппарат акима Узынбулакского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2) в соответствии с действующим законодательством назначает и освобождает от должности работников государственного учреждения "Аппарат акима Узынбулакского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3) в установленном законодательством порядке поощряет и налагает дисциплинарные взыскания на работников государственного учреждения "Аппарат акима Узынбулакского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4) в пределах своей компетенции издает решения и распоряжения;</w:t>
      </w:r>
      <w:r>
        <w:br/>
      </w:r>
      <w:r>
        <w:rPr>
          <w:rFonts w:ascii="Times New Roman"/>
          <w:b w:val="false"/>
          <w:i w:val="false"/>
          <w:color w:val="000000"/>
          <w:sz w:val="28"/>
        </w:rPr>
        <w:t>
      </w:t>
      </w:r>
      <w:r>
        <w:rPr>
          <w:rFonts w:ascii="Times New Roman"/>
          <w:b w:val="false"/>
          <w:i w:val="false"/>
          <w:color w:val="000000"/>
          <w:sz w:val="28"/>
        </w:rPr>
        <w:t>5) в пределах своей компетенции представляет интересы государственного учреждения "Аппарат акима Узынбулакского сельского округа" Райымбекского района в государственных органах и иных организациях;</w:t>
      </w:r>
      <w:r>
        <w:br/>
      </w:r>
      <w:r>
        <w:rPr>
          <w:rFonts w:ascii="Times New Roman"/>
          <w:b w:val="false"/>
          <w:i w:val="false"/>
          <w:color w:val="000000"/>
          <w:sz w:val="28"/>
        </w:rPr>
        <w:t>
      </w:t>
      </w:r>
      <w:r>
        <w:rPr>
          <w:rFonts w:ascii="Times New Roman"/>
          <w:b w:val="false"/>
          <w:i w:val="false"/>
          <w:color w:val="000000"/>
          <w:sz w:val="28"/>
        </w:rPr>
        <w:t>6) противодействует коррупции в государственном учреждении "Аппарат акима Узынбулакского сельского округа" Райымбекского района с установлением за это персональной ответственности;</w:t>
      </w:r>
      <w:r>
        <w:br/>
      </w:r>
      <w:r>
        <w:rPr>
          <w:rFonts w:ascii="Times New Roman"/>
          <w:b w:val="false"/>
          <w:i w:val="false"/>
          <w:color w:val="000000"/>
          <w:sz w:val="28"/>
        </w:rPr>
        <w:t>
      </w:t>
      </w:r>
      <w:r>
        <w:rPr>
          <w:rFonts w:ascii="Times New Roman"/>
          <w:b w:val="false"/>
          <w:i w:val="false"/>
          <w:color w:val="000000"/>
          <w:sz w:val="28"/>
        </w:rPr>
        <w:t>7) осуществляет иные полномочия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Исполнение полномочий акима Узынбулакского сельского округа Райымбекского района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p>
    <w:bookmarkStart w:name="z1263" w:id="124"/>
    <w:p>
      <w:pPr>
        <w:spacing w:after="0"/>
        <w:ind w:left="0"/>
        <w:jc w:val="left"/>
      </w:pPr>
      <w:r>
        <w:rPr>
          <w:rFonts w:ascii="Times New Roman"/>
          <w:b/>
          <w:i w:val="false"/>
          <w:color w:val="000000"/>
        </w:rPr>
        <w:t xml:space="preserve"> 4. Имущество государственного органа</w:t>
      </w:r>
    </w:p>
    <w:bookmarkEnd w:id="124"/>
    <w:p>
      <w:pPr>
        <w:spacing w:after="0"/>
        <w:ind w:left="0"/>
        <w:jc w:val="left"/>
      </w:pPr>
      <w:r>
        <w:rPr>
          <w:rFonts w:ascii="Times New Roman"/>
          <w:b w:val="false"/>
          <w:i w:val="false"/>
          <w:color w:val="000000"/>
          <w:sz w:val="28"/>
        </w:rPr>
        <w:t>      </w:t>
      </w:r>
      <w:r>
        <w:rPr>
          <w:rFonts w:ascii="Times New Roman"/>
          <w:b w:val="false"/>
          <w:i w:val="false"/>
          <w:color w:val="000000"/>
          <w:sz w:val="28"/>
        </w:rPr>
        <w:t>21. Государственное учреждение "Аппарат акима Узынбулакского сельского округа" Райымбекского района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w:t>
      </w:r>
      <w:r>
        <w:rPr>
          <w:rFonts w:ascii="Times New Roman"/>
          <w:b w:val="false"/>
          <w:i w:val="false"/>
          <w:color w:val="000000"/>
          <w:sz w:val="28"/>
        </w:rPr>
        <w:t>Имущество государственного учреждения "Аппарат акима Узынбулакского сельского округа" Райымбекского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22. Имущество, закрепленное за государственным учреждением "Аппарат акима Узынбулакского сельского округа" Райымбекского района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23. Государственное учреждение "Аппарат акима Узынбулакского сельского округа" Райымбекского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1268" w:id="125"/>
    <w:p>
      <w:pPr>
        <w:spacing w:after="0"/>
        <w:ind w:left="0"/>
        <w:jc w:val="left"/>
      </w:pPr>
      <w:r>
        <w:rPr>
          <w:rFonts w:ascii="Times New Roman"/>
          <w:b/>
          <w:i w:val="false"/>
          <w:color w:val="000000"/>
        </w:rPr>
        <w:t xml:space="preserve"> 5. Реорганизация и упразднение государственного органа</w:t>
      </w:r>
    </w:p>
    <w:bookmarkEnd w:id="125"/>
    <w:p>
      <w:pPr>
        <w:spacing w:after="0"/>
        <w:ind w:left="0"/>
        <w:jc w:val="left"/>
      </w:pPr>
      <w:r>
        <w:rPr>
          <w:rFonts w:ascii="Times New Roman"/>
          <w:b w:val="false"/>
          <w:i w:val="false"/>
          <w:color w:val="000000"/>
          <w:sz w:val="28"/>
        </w:rPr>
        <w:t>      </w:t>
      </w:r>
      <w:r>
        <w:rPr>
          <w:rFonts w:ascii="Times New Roman"/>
          <w:b w:val="false"/>
          <w:i w:val="false"/>
          <w:color w:val="000000"/>
          <w:sz w:val="28"/>
        </w:rPr>
        <w:t>24. Реорганизация и упразднение государственного учреждения "Аппарат акима Узынбулакского сельского округа" Райымбекского района осуществляются в соответствии с законодательством Республики Казахстан.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утвержденное постановлением акимата Райымбекского района от 24 августа 2015 года № 319</w:t>
            </w:r>
          </w:p>
        </w:tc>
      </w:tr>
    </w:tbl>
    <w:bookmarkStart w:name="z1271" w:id="126"/>
    <w:p>
      <w:pPr>
        <w:spacing w:after="0"/>
        <w:ind w:left="0"/>
        <w:jc w:val="left"/>
      </w:pPr>
      <w:r>
        <w:rPr>
          <w:rFonts w:ascii="Times New Roman"/>
          <w:b/>
          <w:i w:val="false"/>
          <w:color w:val="000000"/>
        </w:rPr>
        <w:t xml:space="preserve"> Положение о государственном учреждении "Аппарат акима Шалкудинского сельского округа" Райымбекского района</w:t>
      </w:r>
    </w:p>
    <w:bookmarkEnd w:id="126"/>
    <w:bookmarkStart w:name="z1272" w:id="127"/>
    <w:p>
      <w:pPr>
        <w:spacing w:after="0"/>
        <w:ind w:left="0"/>
        <w:jc w:val="left"/>
      </w:pPr>
      <w:r>
        <w:rPr>
          <w:rFonts w:ascii="Times New Roman"/>
          <w:b/>
          <w:i w:val="false"/>
          <w:color w:val="000000"/>
        </w:rPr>
        <w:t xml:space="preserve"> 1. Общие положения</w:t>
      </w:r>
    </w:p>
    <w:bookmarkEnd w:id="127"/>
    <w:p>
      <w:pPr>
        <w:spacing w:after="0"/>
        <w:ind w:left="0"/>
        <w:jc w:val="left"/>
      </w:pPr>
      <w:r>
        <w:rPr>
          <w:rFonts w:ascii="Times New Roman"/>
          <w:b w:val="false"/>
          <w:i w:val="false"/>
          <w:color w:val="000000"/>
          <w:sz w:val="28"/>
        </w:rPr>
        <w:t>      </w:t>
      </w:r>
      <w:r>
        <w:rPr>
          <w:rFonts w:ascii="Times New Roman"/>
          <w:b w:val="false"/>
          <w:i w:val="false"/>
          <w:color w:val="000000"/>
          <w:sz w:val="28"/>
        </w:rPr>
        <w:t>1. Государственное учреждение "Аппарат акима Шалкудинского сельского округа" Райымбекского района является государственным органом Республики Казахстан, осуществляющим информационно-аналитическое, организационно-правовое и материально-техническое обеспечение деятельности акима Шалкудинского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2. Государственное учреждение "Аппарат акима Шалкудинского сельского округа" Райымбекского района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r>
        <w:br/>
      </w:r>
      <w:r>
        <w:rPr>
          <w:rFonts w:ascii="Times New Roman"/>
          <w:b w:val="false"/>
          <w:i w:val="false"/>
          <w:color w:val="000000"/>
          <w:sz w:val="28"/>
        </w:rPr>
        <w:t>
      </w:t>
      </w:r>
      <w:r>
        <w:rPr>
          <w:rFonts w:ascii="Times New Roman"/>
          <w:b w:val="false"/>
          <w:i w:val="false"/>
          <w:color w:val="000000"/>
          <w:sz w:val="28"/>
        </w:rPr>
        <w:t>3. Государственное учреждение "Аппарат акима Шалкудинского сельского округа" Райымбекского района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4. Государственное учреждение "Аппарат акима Шалкудинского сельского округа" Райымбекского района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5. Государственное учреждение "Аппарат акима Шалкудинского сельского округа" Райымбекского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 </w:t>
      </w:r>
      <w:r>
        <w:br/>
      </w:r>
      <w:r>
        <w:rPr>
          <w:rFonts w:ascii="Times New Roman"/>
          <w:b w:val="false"/>
          <w:i w:val="false"/>
          <w:color w:val="000000"/>
          <w:sz w:val="28"/>
        </w:rPr>
        <w:t>
      </w:t>
      </w:r>
      <w:r>
        <w:rPr>
          <w:rFonts w:ascii="Times New Roman"/>
          <w:b w:val="false"/>
          <w:i w:val="false"/>
          <w:color w:val="000000"/>
          <w:sz w:val="28"/>
        </w:rPr>
        <w:t>6. Государственное учреждение "Аппарат акима Шалкудинского сельского округа" Раймбекского района по вопросам своей компетенции в установленном законодательством порядке принимает решения, оформляемые распоряжениями и решениями акима Шалкудинского сельского округа Райымбекского района и другими актами, предусмотренными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7. Структура и лимит штатной численности государственного учреждения "Аппарат акима Шалкудинского сельского округа" Райымбекского района утверждаются в соответствии с действующим законодательством. </w:t>
      </w:r>
      <w:r>
        <w:br/>
      </w:r>
      <w:r>
        <w:rPr>
          <w:rFonts w:ascii="Times New Roman"/>
          <w:b w:val="false"/>
          <w:i w:val="false"/>
          <w:color w:val="000000"/>
          <w:sz w:val="28"/>
        </w:rPr>
        <w:t>
      </w:t>
      </w:r>
      <w:r>
        <w:rPr>
          <w:rFonts w:ascii="Times New Roman"/>
          <w:b w:val="false"/>
          <w:i w:val="false"/>
          <w:color w:val="000000"/>
          <w:sz w:val="28"/>
        </w:rPr>
        <w:t>8. Местонахождение юридического лица: индекс 041432, Республика Казахстан, Алматинская область, Райымбекский район, село Шалкуде, улица Исабаева, № 29. </w:t>
      </w:r>
      <w:r>
        <w:br/>
      </w:r>
      <w:r>
        <w:rPr>
          <w:rFonts w:ascii="Times New Roman"/>
          <w:b w:val="false"/>
          <w:i w:val="false"/>
          <w:color w:val="000000"/>
          <w:sz w:val="28"/>
        </w:rPr>
        <w:t>
      </w:t>
      </w:r>
      <w:r>
        <w:rPr>
          <w:rFonts w:ascii="Times New Roman"/>
          <w:b w:val="false"/>
          <w:i w:val="false"/>
          <w:color w:val="000000"/>
          <w:sz w:val="28"/>
        </w:rPr>
        <w:t>9. Полное наименование государственного органа – государственное учреждение "Аппарат акима Шалкудинского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10. Настоящее Положение является учредительным документом государственного учреждения "Аппарат акима Шалкудинского сельского округа" Райымбекского района. </w:t>
      </w:r>
      <w:r>
        <w:br/>
      </w:r>
      <w:r>
        <w:rPr>
          <w:rFonts w:ascii="Times New Roman"/>
          <w:b w:val="false"/>
          <w:i w:val="false"/>
          <w:color w:val="000000"/>
          <w:sz w:val="28"/>
        </w:rPr>
        <w:t>
      </w:t>
      </w:r>
      <w:r>
        <w:rPr>
          <w:rFonts w:ascii="Times New Roman"/>
          <w:b w:val="false"/>
          <w:i w:val="false"/>
          <w:color w:val="000000"/>
          <w:sz w:val="28"/>
        </w:rPr>
        <w:t>11. Финансирование деятельности государственного учреждения "Аппарат акима Шалкудинского сельского округа" Райымбекского района осуществляется из местного бюджета.</w:t>
      </w:r>
      <w:r>
        <w:br/>
      </w:r>
      <w:r>
        <w:rPr>
          <w:rFonts w:ascii="Times New Roman"/>
          <w:b w:val="false"/>
          <w:i w:val="false"/>
          <w:color w:val="000000"/>
          <w:sz w:val="28"/>
        </w:rPr>
        <w:t>
      </w:t>
      </w:r>
      <w:r>
        <w:rPr>
          <w:rFonts w:ascii="Times New Roman"/>
          <w:b w:val="false"/>
          <w:i w:val="false"/>
          <w:color w:val="000000"/>
          <w:sz w:val="28"/>
        </w:rPr>
        <w:t>12. Государственному учреждению "Аппарат акима Шалкудинского сельского округа" Райымбекского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Шалкудинского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Если государственному учреждению "Аппарат акима Шалкудинского сельского округа" Райымбекского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p>
    <w:bookmarkStart w:name="z1286" w:id="128"/>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128"/>
    <w:p>
      <w:pPr>
        <w:spacing w:after="0"/>
        <w:ind w:left="0"/>
        <w:jc w:val="left"/>
      </w:pPr>
      <w:r>
        <w:rPr>
          <w:rFonts w:ascii="Times New Roman"/>
          <w:b w:val="false"/>
          <w:i w:val="false"/>
          <w:color w:val="000000"/>
          <w:sz w:val="28"/>
        </w:rPr>
        <w:t>      </w:t>
      </w:r>
      <w:r>
        <w:rPr>
          <w:rFonts w:ascii="Times New Roman"/>
          <w:b w:val="false"/>
          <w:i w:val="false"/>
          <w:color w:val="000000"/>
          <w:sz w:val="28"/>
        </w:rPr>
        <w:t>13. Миссия государственного учреждения "Аппарат акима Шалкудинского сельского округа" Райымбекского района: осуществление государственной политики на территории Шалкудинского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14. Задача:</w:t>
      </w:r>
      <w:r>
        <w:br/>
      </w:r>
      <w:r>
        <w:rPr>
          <w:rFonts w:ascii="Times New Roman"/>
          <w:b w:val="false"/>
          <w:i w:val="false"/>
          <w:color w:val="000000"/>
          <w:sz w:val="28"/>
        </w:rPr>
        <w:t>
      </w:t>
      </w:r>
      <w:r>
        <w:rPr>
          <w:rFonts w:ascii="Times New Roman"/>
          <w:b w:val="false"/>
          <w:i w:val="false"/>
          <w:color w:val="000000"/>
          <w:sz w:val="28"/>
        </w:rPr>
        <w:t>информационно-аналитическое, организационно-правовое и материально-техническое обеспечение деятельности акима Шалкудинского сельского округа Райымбекского района. </w:t>
      </w:r>
      <w:r>
        <w:br/>
      </w:r>
      <w:r>
        <w:rPr>
          <w:rFonts w:ascii="Times New Roman"/>
          <w:b w:val="false"/>
          <w:i w:val="false"/>
          <w:color w:val="000000"/>
          <w:sz w:val="28"/>
        </w:rPr>
        <w:t>
      </w:t>
      </w:r>
      <w:r>
        <w:rPr>
          <w:rFonts w:ascii="Times New Roman"/>
          <w:b w:val="false"/>
          <w:i w:val="false"/>
          <w:color w:val="000000"/>
          <w:sz w:val="28"/>
        </w:rPr>
        <w:t>15. Функции: </w:t>
      </w:r>
      <w:r>
        <w:br/>
      </w:r>
      <w:r>
        <w:rPr>
          <w:rFonts w:ascii="Times New Roman"/>
          <w:b w:val="false"/>
          <w:i w:val="false"/>
          <w:color w:val="000000"/>
          <w:sz w:val="28"/>
        </w:rPr>
        <w:t>
      </w:t>
      </w:r>
      <w:r>
        <w:rPr>
          <w:rFonts w:ascii="Times New Roman"/>
          <w:b w:val="false"/>
          <w:i w:val="false"/>
          <w:color w:val="000000"/>
          <w:sz w:val="28"/>
        </w:rPr>
        <w:t>1) в пределах своей компетенции осуществление регулирования земельных отношений; </w:t>
      </w:r>
      <w:r>
        <w:br/>
      </w:r>
      <w:r>
        <w:rPr>
          <w:rFonts w:ascii="Times New Roman"/>
          <w:b w:val="false"/>
          <w:i w:val="false"/>
          <w:color w:val="000000"/>
          <w:sz w:val="28"/>
        </w:rPr>
        <w:t>
      </w:t>
      </w:r>
      <w:r>
        <w:rPr>
          <w:rFonts w:ascii="Times New Roman"/>
          <w:b w:val="false"/>
          <w:i w:val="false"/>
          <w:color w:val="000000"/>
          <w:sz w:val="28"/>
        </w:rPr>
        <w:t>2) содействие в организации крестьянских или фермерских хозяйств, развитию предпринимательской деятельности;</w:t>
      </w:r>
      <w:r>
        <w:br/>
      </w:r>
      <w:r>
        <w:rPr>
          <w:rFonts w:ascii="Times New Roman"/>
          <w:b w:val="false"/>
          <w:i w:val="false"/>
          <w:color w:val="000000"/>
          <w:sz w:val="28"/>
        </w:rPr>
        <w:t>
      </w:t>
      </w:r>
      <w:r>
        <w:rPr>
          <w:rFonts w:ascii="Times New Roman"/>
          <w:b w:val="false"/>
          <w:i w:val="false"/>
          <w:color w:val="000000"/>
          <w:sz w:val="28"/>
        </w:rPr>
        <w:t>3) организация работ по сохранению исторического и культурного наследия;</w:t>
      </w:r>
      <w:r>
        <w:br/>
      </w:r>
      <w:r>
        <w:rPr>
          <w:rFonts w:ascii="Times New Roman"/>
          <w:b w:val="false"/>
          <w:i w:val="false"/>
          <w:color w:val="000000"/>
          <w:sz w:val="28"/>
        </w:rPr>
        <w:t>
      </w:t>
      </w:r>
      <w:r>
        <w:rPr>
          <w:rFonts w:ascii="Times New Roman"/>
          <w:b w:val="false"/>
          <w:i w:val="false"/>
          <w:color w:val="000000"/>
          <w:sz w:val="28"/>
        </w:rPr>
        <w:t>4) выявление малообеспеченных лиц, внесение в вышестоящие органы предложений по обеспечению занятости, оказанию адресной социальной помощи, организация обслуживания одиноких престарелых и нетрудоспособных граждан на дому;</w:t>
      </w:r>
      <w:r>
        <w:br/>
      </w:r>
      <w:r>
        <w:rPr>
          <w:rFonts w:ascii="Times New Roman"/>
          <w:b w:val="false"/>
          <w:i w:val="false"/>
          <w:color w:val="000000"/>
          <w:sz w:val="28"/>
        </w:rPr>
        <w:t>
      </w:t>
      </w:r>
      <w:r>
        <w:rPr>
          <w:rFonts w:ascii="Times New Roman"/>
          <w:b w:val="false"/>
          <w:i w:val="false"/>
          <w:color w:val="000000"/>
          <w:sz w:val="28"/>
        </w:rPr>
        <w:t>5) обеспечение трудоустройства лиц, состоящих на учете в службе пробации уголовно-исполнительной инспекции, и оказание иной социально-правовой помощи;</w:t>
      </w:r>
      <w:r>
        <w:br/>
      </w:r>
      <w:r>
        <w:rPr>
          <w:rFonts w:ascii="Times New Roman"/>
          <w:b w:val="false"/>
          <w:i w:val="false"/>
          <w:color w:val="000000"/>
          <w:sz w:val="28"/>
        </w:rPr>
        <w:t>
      </w:t>
      </w:r>
      <w:r>
        <w:rPr>
          <w:rFonts w:ascii="Times New Roman"/>
          <w:b w:val="false"/>
          <w:i w:val="false"/>
          <w:color w:val="000000"/>
          <w:sz w:val="28"/>
        </w:rPr>
        <w:t>6) организация общественных работ, молодежной практики и социальных рабочих мест;</w:t>
      </w:r>
      <w:r>
        <w:br/>
      </w:r>
      <w:r>
        <w:rPr>
          <w:rFonts w:ascii="Times New Roman"/>
          <w:b w:val="false"/>
          <w:i w:val="false"/>
          <w:color w:val="000000"/>
          <w:sz w:val="28"/>
        </w:rPr>
        <w:t>
      </w:t>
      </w:r>
      <w:r>
        <w:rPr>
          <w:rFonts w:ascii="Times New Roman"/>
          <w:b w:val="false"/>
          <w:i w:val="false"/>
          <w:color w:val="000000"/>
          <w:sz w:val="28"/>
        </w:rPr>
        <w:t>7) содействие развитию местной социальной инфраструктуры;</w:t>
      </w:r>
      <w:r>
        <w:br/>
      </w:r>
      <w:r>
        <w:rPr>
          <w:rFonts w:ascii="Times New Roman"/>
          <w:b w:val="false"/>
          <w:i w:val="false"/>
          <w:color w:val="000000"/>
          <w:sz w:val="28"/>
        </w:rPr>
        <w:t>
      </w:t>
      </w:r>
      <w:r>
        <w:rPr>
          <w:rFonts w:ascii="Times New Roman"/>
          <w:b w:val="false"/>
          <w:i w:val="false"/>
          <w:color w:val="000000"/>
          <w:sz w:val="28"/>
        </w:rPr>
        <w:t>8) взаимодействие с органами местного самоуправления;</w:t>
      </w:r>
      <w:r>
        <w:br/>
      </w:r>
      <w:r>
        <w:rPr>
          <w:rFonts w:ascii="Times New Roman"/>
          <w:b w:val="false"/>
          <w:i w:val="false"/>
          <w:color w:val="000000"/>
          <w:sz w:val="28"/>
        </w:rPr>
        <w:t>
      </w:t>
      </w:r>
      <w:r>
        <w:rPr>
          <w:rFonts w:ascii="Times New Roman"/>
          <w:b w:val="false"/>
          <w:i w:val="false"/>
          <w:color w:val="000000"/>
          <w:sz w:val="28"/>
        </w:rPr>
        <w:t>9) осуществление по хозяйственного учета;</w:t>
      </w:r>
      <w:r>
        <w:br/>
      </w:r>
      <w:r>
        <w:rPr>
          <w:rFonts w:ascii="Times New Roman"/>
          <w:b w:val="false"/>
          <w:i w:val="false"/>
          <w:color w:val="000000"/>
          <w:sz w:val="28"/>
        </w:rPr>
        <w:t>
      </w:t>
      </w:r>
      <w:r>
        <w:rPr>
          <w:rFonts w:ascii="Times New Roman"/>
          <w:b w:val="false"/>
          <w:i w:val="false"/>
          <w:color w:val="000000"/>
          <w:sz w:val="28"/>
        </w:rPr>
        <w:t>10) ведение реестра непрофессиональных медиаторов;</w:t>
      </w:r>
      <w:r>
        <w:br/>
      </w:r>
      <w:r>
        <w:rPr>
          <w:rFonts w:ascii="Times New Roman"/>
          <w:b w:val="false"/>
          <w:i w:val="false"/>
          <w:color w:val="000000"/>
          <w:sz w:val="28"/>
        </w:rPr>
        <w:t>
      </w:t>
      </w:r>
      <w:r>
        <w:rPr>
          <w:rFonts w:ascii="Times New Roman"/>
          <w:b w:val="false"/>
          <w:i w:val="false"/>
          <w:color w:val="000000"/>
          <w:sz w:val="28"/>
        </w:rPr>
        <w:t>11) организация работ по благоустройству, освещению, озеленению и санитарной очистке населенных пунктов;</w:t>
      </w:r>
      <w:r>
        <w:br/>
      </w:r>
      <w:r>
        <w:rPr>
          <w:rFonts w:ascii="Times New Roman"/>
          <w:b w:val="false"/>
          <w:i w:val="false"/>
          <w:color w:val="000000"/>
          <w:sz w:val="28"/>
        </w:rPr>
        <w:t>
      </w:t>
      </w:r>
      <w:r>
        <w:rPr>
          <w:rFonts w:ascii="Times New Roman"/>
          <w:b w:val="false"/>
          <w:i w:val="false"/>
          <w:color w:val="000000"/>
          <w:sz w:val="28"/>
        </w:rPr>
        <w:t>12) осуществление иных функций,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16. Права и обязанности:</w:t>
      </w:r>
      <w:r>
        <w:br/>
      </w:r>
      <w:r>
        <w:rPr>
          <w:rFonts w:ascii="Times New Roman"/>
          <w:b w:val="false"/>
          <w:i w:val="false"/>
          <w:color w:val="000000"/>
          <w:sz w:val="28"/>
        </w:rPr>
        <w:t>
      </w:t>
      </w:r>
      <w:r>
        <w:rPr>
          <w:rFonts w:ascii="Times New Roman"/>
          <w:b w:val="false"/>
          <w:i w:val="false"/>
          <w:color w:val="000000"/>
          <w:sz w:val="28"/>
        </w:rPr>
        <w:t>1) запрашивать и получать в установленном законодательством порядке необходимую в своей деятельности информацию от государственных органов и иных организаций;</w:t>
      </w:r>
      <w:r>
        <w:br/>
      </w:r>
      <w:r>
        <w:rPr>
          <w:rFonts w:ascii="Times New Roman"/>
          <w:b w:val="false"/>
          <w:i w:val="false"/>
          <w:color w:val="000000"/>
          <w:sz w:val="28"/>
        </w:rPr>
        <w:t>
      </w:t>
      </w:r>
      <w:r>
        <w:rPr>
          <w:rFonts w:ascii="Times New Roman"/>
          <w:b w:val="false"/>
          <w:i w:val="false"/>
          <w:color w:val="000000"/>
          <w:sz w:val="28"/>
        </w:rPr>
        <w:t>2) осуществлять пользование имуществом, находящимся на праве оперативного управления;</w:t>
      </w:r>
      <w:r>
        <w:br/>
      </w:r>
      <w:r>
        <w:rPr>
          <w:rFonts w:ascii="Times New Roman"/>
          <w:b w:val="false"/>
          <w:i w:val="false"/>
          <w:color w:val="000000"/>
          <w:sz w:val="28"/>
        </w:rPr>
        <w:t>
      </w:t>
      </w:r>
      <w:r>
        <w:rPr>
          <w:rFonts w:ascii="Times New Roman"/>
          <w:b w:val="false"/>
          <w:i w:val="false"/>
          <w:color w:val="000000"/>
          <w:sz w:val="28"/>
        </w:rPr>
        <w:t>3) своевременно и качественно рассматривать обращения физических и юридических лиц;</w:t>
      </w:r>
      <w:r>
        <w:br/>
      </w:r>
      <w:r>
        <w:rPr>
          <w:rFonts w:ascii="Times New Roman"/>
          <w:b w:val="false"/>
          <w:i w:val="false"/>
          <w:color w:val="000000"/>
          <w:sz w:val="28"/>
        </w:rPr>
        <w:t>
      </w:t>
      </w:r>
      <w:r>
        <w:rPr>
          <w:rFonts w:ascii="Times New Roman"/>
          <w:b w:val="false"/>
          <w:i w:val="false"/>
          <w:color w:val="000000"/>
          <w:sz w:val="28"/>
        </w:rPr>
        <w:t>4) в пределах своей компетенции осуществлять иные права и обязанности, в соответствии с действующим законодательством Республики Казахстан.</w:t>
      </w:r>
      <w:r>
        <w:br/>
      </w:r>
      <w:r>
        <w:rPr>
          <w:rFonts w:ascii="Times New Roman"/>
          <w:b w:val="false"/>
          <w:i w:val="false"/>
          <w:color w:val="000000"/>
          <w:sz w:val="28"/>
        </w:rPr>
        <w:t>
</w:t>
      </w:r>
    </w:p>
    <w:bookmarkStart w:name="z1308" w:id="129"/>
    <w:p>
      <w:pPr>
        <w:spacing w:after="0"/>
        <w:ind w:left="0"/>
        <w:jc w:val="left"/>
      </w:pPr>
      <w:r>
        <w:rPr>
          <w:rFonts w:ascii="Times New Roman"/>
          <w:b/>
          <w:i w:val="false"/>
          <w:color w:val="000000"/>
        </w:rPr>
        <w:t xml:space="preserve"> 3. Организация деятельности государственного органа</w:t>
      </w:r>
    </w:p>
    <w:bookmarkEnd w:id="129"/>
    <w:p>
      <w:pPr>
        <w:spacing w:after="0"/>
        <w:ind w:left="0"/>
        <w:jc w:val="left"/>
      </w:pPr>
      <w:r>
        <w:rPr>
          <w:rFonts w:ascii="Times New Roman"/>
          <w:b w:val="false"/>
          <w:i w:val="false"/>
          <w:color w:val="000000"/>
          <w:sz w:val="28"/>
        </w:rPr>
        <w:t>      </w:t>
      </w:r>
      <w:r>
        <w:rPr>
          <w:rFonts w:ascii="Times New Roman"/>
          <w:b w:val="false"/>
          <w:i w:val="false"/>
          <w:color w:val="000000"/>
          <w:sz w:val="28"/>
        </w:rPr>
        <w:t>17. Руководство государственного учреждения "Аппарат акима Шалкудинского сельского округа" Райымбекского района осуществляется акимом, который несет персональную ответственность за выполнение возложенных на государственное учреждение "Аппарат акима Шалкудинского сельского округа" Райымбекского района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18. Аким Шалкудинского сельского округа Райымбекского района назначается на должность и освобождается от должности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19. Аким Шалкудинского сельского округа Райымбекского района не имеет заместителей.</w:t>
      </w:r>
      <w:r>
        <w:br/>
      </w:r>
      <w:r>
        <w:rPr>
          <w:rFonts w:ascii="Times New Roman"/>
          <w:b w:val="false"/>
          <w:i w:val="false"/>
          <w:color w:val="000000"/>
          <w:sz w:val="28"/>
        </w:rPr>
        <w:t>
      </w:t>
      </w:r>
      <w:r>
        <w:rPr>
          <w:rFonts w:ascii="Times New Roman"/>
          <w:b w:val="false"/>
          <w:i w:val="false"/>
          <w:color w:val="000000"/>
          <w:sz w:val="28"/>
        </w:rPr>
        <w:t>20. Полномочия акима Шалкудинского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1) в пределах своей компетенции определяет обязанности и полномочия</w:t>
      </w:r>
      <w:r>
        <w:br/>
      </w:r>
      <w:r>
        <w:rPr>
          <w:rFonts w:ascii="Times New Roman"/>
          <w:b w:val="false"/>
          <w:i w:val="false"/>
          <w:color w:val="000000"/>
          <w:sz w:val="28"/>
        </w:rPr>
        <w:t>
      </w:t>
      </w:r>
      <w:r>
        <w:rPr>
          <w:rFonts w:ascii="Times New Roman"/>
          <w:b w:val="false"/>
          <w:i w:val="false"/>
          <w:color w:val="000000"/>
          <w:sz w:val="28"/>
        </w:rPr>
        <w:t>работников государственного учреждения "Аппарат акима Шалкудинского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2) в соответствии с действующим законодательством назначает и освобождает от должности работников государственного учреждения "Аппарат акима Шалкудинского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3) в установленном законодательством порядке поощряет и налагает дисциплинарные взыскания на работников государственного учреждения "Аппарат акима Шалкудинского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4) в пределах своей компетенции издает решения и распоряжения;</w:t>
      </w:r>
      <w:r>
        <w:br/>
      </w:r>
      <w:r>
        <w:rPr>
          <w:rFonts w:ascii="Times New Roman"/>
          <w:b w:val="false"/>
          <w:i w:val="false"/>
          <w:color w:val="000000"/>
          <w:sz w:val="28"/>
        </w:rPr>
        <w:t>
      </w:t>
      </w:r>
      <w:r>
        <w:rPr>
          <w:rFonts w:ascii="Times New Roman"/>
          <w:b w:val="false"/>
          <w:i w:val="false"/>
          <w:color w:val="000000"/>
          <w:sz w:val="28"/>
        </w:rPr>
        <w:t>5) в пределах своей компетенции представляет интересы государственного учреждения "Аппарат акима Шалкудинского сельского округа" Райымбекского района в государственных органах и иных организациях;</w:t>
      </w:r>
      <w:r>
        <w:br/>
      </w:r>
      <w:r>
        <w:rPr>
          <w:rFonts w:ascii="Times New Roman"/>
          <w:b w:val="false"/>
          <w:i w:val="false"/>
          <w:color w:val="000000"/>
          <w:sz w:val="28"/>
        </w:rPr>
        <w:t>
      </w:t>
      </w:r>
      <w:r>
        <w:rPr>
          <w:rFonts w:ascii="Times New Roman"/>
          <w:b w:val="false"/>
          <w:i w:val="false"/>
          <w:color w:val="000000"/>
          <w:sz w:val="28"/>
        </w:rPr>
        <w:t>6) противодействует коррупции в государственном учреждении "Аппарат акима Шалкудинского сельского округа" Райымбекского района с установлением за это персональной ответственности;</w:t>
      </w:r>
      <w:r>
        <w:br/>
      </w:r>
      <w:r>
        <w:rPr>
          <w:rFonts w:ascii="Times New Roman"/>
          <w:b w:val="false"/>
          <w:i w:val="false"/>
          <w:color w:val="000000"/>
          <w:sz w:val="28"/>
        </w:rPr>
        <w:t>
      </w:t>
      </w:r>
      <w:r>
        <w:rPr>
          <w:rFonts w:ascii="Times New Roman"/>
          <w:b w:val="false"/>
          <w:i w:val="false"/>
          <w:color w:val="000000"/>
          <w:sz w:val="28"/>
        </w:rPr>
        <w:t>7) осуществляет иные полномочия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Исполнение полномочий акима Шалкудинского сельского округа Райымбекского района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p>
    <w:bookmarkStart w:name="z1322" w:id="130"/>
    <w:p>
      <w:pPr>
        <w:spacing w:after="0"/>
        <w:ind w:left="0"/>
        <w:jc w:val="left"/>
      </w:pPr>
      <w:r>
        <w:rPr>
          <w:rFonts w:ascii="Times New Roman"/>
          <w:b/>
          <w:i w:val="false"/>
          <w:color w:val="000000"/>
        </w:rPr>
        <w:t xml:space="preserve"> 4. Имущество государственного органа</w:t>
      </w:r>
    </w:p>
    <w:bookmarkEnd w:id="130"/>
    <w:p>
      <w:pPr>
        <w:spacing w:after="0"/>
        <w:ind w:left="0"/>
        <w:jc w:val="left"/>
      </w:pPr>
      <w:r>
        <w:rPr>
          <w:rFonts w:ascii="Times New Roman"/>
          <w:b w:val="false"/>
          <w:i w:val="false"/>
          <w:color w:val="000000"/>
          <w:sz w:val="28"/>
        </w:rPr>
        <w:t>      </w:t>
      </w:r>
      <w:r>
        <w:rPr>
          <w:rFonts w:ascii="Times New Roman"/>
          <w:b w:val="false"/>
          <w:i w:val="false"/>
          <w:color w:val="000000"/>
          <w:sz w:val="28"/>
        </w:rPr>
        <w:t>21. Государственное учреждение "Аппарат акима Шалкудинского сельского округа" Райымбекского района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w:t>
      </w:r>
      <w:r>
        <w:rPr>
          <w:rFonts w:ascii="Times New Roman"/>
          <w:b w:val="false"/>
          <w:i w:val="false"/>
          <w:color w:val="000000"/>
          <w:sz w:val="28"/>
        </w:rPr>
        <w:t>Имущество государственного учреждения "Аппарат акима Шалкудинского сельского округа" Райымбекского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22. Имущество, закрепленное за государственным учреждением "Аппарат акима Шалкудинского сельского округа" Райымбекского района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23. Государственное учреждение "Аппарат акима Шалкудинского сельского округа" Райымбекского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1327" w:id="131"/>
    <w:p>
      <w:pPr>
        <w:spacing w:after="0"/>
        <w:ind w:left="0"/>
        <w:jc w:val="left"/>
      </w:pPr>
      <w:r>
        <w:rPr>
          <w:rFonts w:ascii="Times New Roman"/>
          <w:b/>
          <w:i w:val="false"/>
          <w:color w:val="000000"/>
        </w:rPr>
        <w:t xml:space="preserve"> 5. Реорганизация и упразднение государственного органа</w:t>
      </w:r>
    </w:p>
    <w:bookmarkEnd w:id="131"/>
    <w:p>
      <w:pPr>
        <w:spacing w:after="0"/>
        <w:ind w:left="0"/>
        <w:jc w:val="left"/>
      </w:pPr>
      <w:r>
        <w:rPr>
          <w:rFonts w:ascii="Times New Roman"/>
          <w:b w:val="false"/>
          <w:i w:val="false"/>
          <w:color w:val="000000"/>
          <w:sz w:val="28"/>
        </w:rPr>
        <w:t>      </w:t>
      </w:r>
      <w:r>
        <w:rPr>
          <w:rFonts w:ascii="Times New Roman"/>
          <w:b w:val="false"/>
          <w:i w:val="false"/>
          <w:color w:val="000000"/>
          <w:sz w:val="28"/>
        </w:rPr>
        <w:t>24. Реорганизация и упразднение государственного учреждения "Аппарат акима Шалкудинского сельского округа" Райымбекского района осуществляются в соответствии с законодательством Республики Казахстан.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 утвержденное постановлением акимата Райымбекского района от 24 августа 2015 года № 319</w:t>
            </w:r>
          </w:p>
        </w:tc>
      </w:tr>
    </w:tbl>
    <w:bookmarkStart w:name="z1330" w:id="132"/>
    <w:p>
      <w:pPr>
        <w:spacing w:after="0"/>
        <w:ind w:left="0"/>
        <w:jc w:val="left"/>
      </w:pPr>
      <w:r>
        <w:rPr>
          <w:rFonts w:ascii="Times New Roman"/>
          <w:b/>
          <w:i w:val="false"/>
          <w:color w:val="000000"/>
        </w:rPr>
        <w:t xml:space="preserve"> Положение о государственном учреждении "Аппарат акима Шырганакского сельского округа" Райымбекского района</w:t>
      </w:r>
    </w:p>
    <w:bookmarkEnd w:id="132"/>
    <w:bookmarkStart w:name="z1331" w:id="133"/>
    <w:p>
      <w:pPr>
        <w:spacing w:after="0"/>
        <w:ind w:left="0"/>
        <w:jc w:val="left"/>
      </w:pPr>
      <w:r>
        <w:rPr>
          <w:rFonts w:ascii="Times New Roman"/>
          <w:b/>
          <w:i w:val="false"/>
          <w:color w:val="000000"/>
        </w:rPr>
        <w:t xml:space="preserve"> 1. Общие положения</w:t>
      </w:r>
    </w:p>
    <w:bookmarkEnd w:id="133"/>
    <w:p>
      <w:pPr>
        <w:spacing w:after="0"/>
        <w:ind w:left="0"/>
        <w:jc w:val="left"/>
      </w:pPr>
      <w:r>
        <w:rPr>
          <w:rFonts w:ascii="Times New Roman"/>
          <w:b w:val="false"/>
          <w:i w:val="false"/>
          <w:color w:val="000000"/>
          <w:sz w:val="28"/>
        </w:rPr>
        <w:t>      </w:t>
      </w:r>
      <w:r>
        <w:rPr>
          <w:rFonts w:ascii="Times New Roman"/>
          <w:b w:val="false"/>
          <w:i w:val="false"/>
          <w:color w:val="000000"/>
          <w:sz w:val="28"/>
        </w:rPr>
        <w:t>1. Государственное учреждение "Аппарат акима Шырганакского сельского округа" Райымбекского района является государственным органом Республики Казахстан, осуществляющим информационно-аналитическое, организационно-правовое и материально-техническое обеспечение деятельности акима Шырганакского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2. Государственное учреждение "Аппарат акима Шырганакского сельского округа" Райымбекского района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r>
        <w:br/>
      </w:r>
      <w:r>
        <w:rPr>
          <w:rFonts w:ascii="Times New Roman"/>
          <w:b w:val="false"/>
          <w:i w:val="false"/>
          <w:color w:val="000000"/>
          <w:sz w:val="28"/>
        </w:rPr>
        <w:t>
      </w:t>
      </w:r>
      <w:r>
        <w:rPr>
          <w:rFonts w:ascii="Times New Roman"/>
          <w:b w:val="false"/>
          <w:i w:val="false"/>
          <w:color w:val="000000"/>
          <w:sz w:val="28"/>
        </w:rPr>
        <w:t>3. Государственное учреждение "Аппарат акима Шырганакского сельского округа" Райымбекского района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w:t>
      </w:r>
      <w:r>
        <w:rPr>
          <w:rFonts w:ascii="Times New Roman"/>
          <w:b w:val="false"/>
          <w:i w:val="false"/>
          <w:color w:val="000000"/>
          <w:sz w:val="28"/>
        </w:rPr>
        <w:t>4. Государственное учреждение "Аппарат акима Шырганакского сельского округа" Райымбекского района вступает в гражданско-правовые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5. Государственное учреждение "Аппарат акима Шырганакского сельского округа" Райымбекского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 </w:t>
      </w:r>
      <w:r>
        <w:br/>
      </w:r>
      <w:r>
        <w:rPr>
          <w:rFonts w:ascii="Times New Roman"/>
          <w:b w:val="false"/>
          <w:i w:val="false"/>
          <w:color w:val="000000"/>
          <w:sz w:val="28"/>
        </w:rPr>
        <w:t>
      </w:t>
      </w:r>
      <w:r>
        <w:rPr>
          <w:rFonts w:ascii="Times New Roman"/>
          <w:b w:val="false"/>
          <w:i w:val="false"/>
          <w:color w:val="000000"/>
          <w:sz w:val="28"/>
        </w:rPr>
        <w:t>6. Государственное учреждение "Аппарат акима Шырганакского сельского округа" Раймбекского района по вопросам своей компетенции в установленном законодательством порядке принимает решения, оформляемые распоряжениями и решениями акима Шырганакского сельского округа Райымбекского района и другими актами, предусмотренными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7. Структура и лимит штатной численности государственного учреждения "Аппарат акима Шырганакского сельского округа" Райымбекского района утверждаются в соответствии с действующим законодательством. </w:t>
      </w:r>
      <w:r>
        <w:br/>
      </w:r>
      <w:r>
        <w:rPr>
          <w:rFonts w:ascii="Times New Roman"/>
          <w:b w:val="false"/>
          <w:i w:val="false"/>
          <w:color w:val="000000"/>
          <w:sz w:val="28"/>
        </w:rPr>
        <w:t>
      </w:t>
      </w:r>
      <w:r>
        <w:rPr>
          <w:rFonts w:ascii="Times New Roman"/>
          <w:b w:val="false"/>
          <w:i w:val="false"/>
          <w:color w:val="000000"/>
          <w:sz w:val="28"/>
        </w:rPr>
        <w:t>8. Местонахождение юридического лица: индекс 041433, Республика Казахстан, Алматинская область, Райымбекский район, село Шырганак, улица Сегизбайулы, № 13. </w:t>
      </w:r>
      <w:r>
        <w:br/>
      </w:r>
      <w:r>
        <w:rPr>
          <w:rFonts w:ascii="Times New Roman"/>
          <w:b w:val="false"/>
          <w:i w:val="false"/>
          <w:color w:val="000000"/>
          <w:sz w:val="28"/>
        </w:rPr>
        <w:t>
      </w:t>
      </w:r>
      <w:r>
        <w:rPr>
          <w:rFonts w:ascii="Times New Roman"/>
          <w:b w:val="false"/>
          <w:i w:val="false"/>
          <w:color w:val="000000"/>
          <w:sz w:val="28"/>
        </w:rPr>
        <w:t>9. Полное наименование государственного органа – государственное учреждение "Аппарат акима Шырганакского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10. Настоящее Положение является учредительным документом государственного учреждения "Аппарат акима Шырганакского сельского округа" Райымбекского района. </w:t>
      </w:r>
      <w:r>
        <w:br/>
      </w:r>
      <w:r>
        <w:rPr>
          <w:rFonts w:ascii="Times New Roman"/>
          <w:b w:val="false"/>
          <w:i w:val="false"/>
          <w:color w:val="000000"/>
          <w:sz w:val="28"/>
        </w:rPr>
        <w:t>
      </w:t>
      </w:r>
      <w:r>
        <w:rPr>
          <w:rFonts w:ascii="Times New Roman"/>
          <w:b w:val="false"/>
          <w:i w:val="false"/>
          <w:color w:val="000000"/>
          <w:sz w:val="28"/>
        </w:rPr>
        <w:t>11. Финансирование деятельности государственного учреждения "Аппарат акима Шырганакского сельского округа" Райымбекского района осуществляется из местного бюджета.</w:t>
      </w:r>
      <w:r>
        <w:br/>
      </w:r>
      <w:r>
        <w:rPr>
          <w:rFonts w:ascii="Times New Roman"/>
          <w:b w:val="false"/>
          <w:i w:val="false"/>
          <w:color w:val="000000"/>
          <w:sz w:val="28"/>
        </w:rPr>
        <w:t>
      </w:t>
      </w:r>
      <w:r>
        <w:rPr>
          <w:rFonts w:ascii="Times New Roman"/>
          <w:b w:val="false"/>
          <w:i w:val="false"/>
          <w:color w:val="000000"/>
          <w:sz w:val="28"/>
        </w:rPr>
        <w:t>12. Государственному учреждению "Аппарат акима Шырганакского сельского округа" Райымбекского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Шырганакского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Если государственному учреждению "Аппарат акима Шырганакского сельского округа" Райымбекского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p>
    <w:bookmarkStart w:name="z1345" w:id="134"/>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134"/>
    <w:p>
      <w:pPr>
        <w:spacing w:after="0"/>
        <w:ind w:left="0"/>
        <w:jc w:val="left"/>
      </w:pPr>
      <w:r>
        <w:rPr>
          <w:rFonts w:ascii="Times New Roman"/>
          <w:b w:val="false"/>
          <w:i w:val="false"/>
          <w:color w:val="000000"/>
          <w:sz w:val="28"/>
        </w:rPr>
        <w:t>      </w:t>
      </w:r>
      <w:r>
        <w:rPr>
          <w:rFonts w:ascii="Times New Roman"/>
          <w:b w:val="false"/>
          <w:i w:val="false"/>
          <w:color w:val="000000"/>
          <w:sz w:val="28"/>
        </w:rPr>
        <w:t>13. Миссия государственного учреждения "Аппарат акима Шырганакского сельского округа" Райымбекского района: осуществление государственной политики на территории Шырганакского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14. Задача:</w:t>
      </w:r>
      <w:r>
        <w:br/>
      </w:r>
      <w:r>
        <w:rPr>
          <w:rFonts w:ascii="Times New Roman"/>
          <w:b w:val="false"/>
          <w:i w:val="false"/>
          <w:color w:val="000000"/>
          <w:sz w:val="28"/>
        </w:rPr>
        <w:t>
      </w:t>
      </w:r>
      <w:r>
        <w:rPr>
          <w:rFonts w:ascii="Times New Roman"/>
          <w:b w:val="false"/>
          <w:i w:val="false"/>
          <w:color w:val="000000"/>
          <w:sz w:val="28"/>
        </w:rPr>
        <w:t>информационно-аналитическое, организационно-правовое и материально-техническое обеспечение деятельности акима Шырганакского сельского округа Райымбекского района. </w:t>
      </w:r>
      <w:r>
        <w:br/>
      </w:r>
      <w:r>
        <w:rPr>
          <w:rFonts w:ascii="Times New Roman"/>
          <w:b w:val="false"/>
          <w:i w:val="false"/>
          <w:color w:val="000000"/>
          <w:sz w:val="28"/>
        </w:rPr>
        <w:t>
      </w:t>
      </w:r>
      <w:r>
        <w:rPr>
          <w:rFonts w:ascii="Times New Roman"/>
          <w:b w:val="false"/>
          <w:i w:val="false"/>
          <w:color w:val="000000"/>
          <w:sz w:val="28"/>
        </w:rPr>
        <w:t>15. Функции: </w:t>
      </w:r>
      <w:r>
        <w:br/>
      </w:r>
      <w:r>
        <w:rPr>
          <w:rFonts w:ascii="Times New Roman"/>
          <w:b w:val="false"/>
          <w:i w:val="false"/>
          <w:color w:val="000000"/>
          <w:sz w:val="28"/>
        </w:rPr>
        <w:t>
      </w:t>
      </w:r>
      <w:r>
        <w:rPr>
          <w:rFonts w:ascii="Times New Roman"/>
          <w:b w:val="false"/>
          <w:i w:val="false"/>
          <w:color w:val="000000"/>
          <w:sz w:val="28"/>
        </w:rPr>
        <w:t>1) в пределах своей компетенции осуществление регулирования земельных отношений; </w:t>
      </w:r>
      <w:r>
        <w:br/>
      </w:r>
      <w:r>
        <w:rPr>
          <w:rFonts w:ascii="Times New Roman"/>
          <w:b w:val="false"/>
          <w:i w:val="false"/>
          <w:color w:val="000000"/>
          <w:sz w:val="28"/>
        </w:rPr>
        <w:t>
      </w:t>
      </w:r>
      <w:r>
        <w:rPr>
          <w:rFonts w:ascii="Times New Roman"/>
          <w:b w:val="false"/>
          <w:i w:val="false"/>
          <w:color w:val="000000"/>
          <w:sz w:val="28"/>
        </w:rPr>
        <w:t>2) содействие в организации крестьянских или фермерских хозяйств, развитию предпринимательской деятельности;</w:t>
      </w:r>
      <w:r>
        <w:br/>
      </w:r>
      <w:r>
        <w:rPr>
          <w:rFonts w:ascii="Times New Roman"/>
          <w:b w:val="false"/>
          <w:i w:val="false"/>
          <w:color w:val="000000"/>
          <w:sz w:val="28"/>
        </w:rPr>
        <w:t>
      </w:t>
      </w:r>
      <w:r>
        <w:rPr>
          <w:rFonts w:ascii="Times New Roman"/>
          <w:b w:val="false"/>
          <w:i w:val="false"/>
          <w:color w:val="000000"/>
          <w:sz w:val="28"/>
        </w:rPr>
        <w:t>3) организация работ по сохранению исторического и культурного наследия;</w:t>
      </w:r>
      <w:r>
        <w:br/>
      </w:r>
      <w:r>
        <w:rPr>
          <w:rFonts w:ascii="Times New Roman"/>
          <w:b w:val="false"/>
          <w:i w:val="false"/>
          <w:color w:val="000000"/>
          <w:sz w:val="28"/>
        </w:rPr>
        <w:t>
      </w:t>
      </w:r>
      <w:r>
        <w:rPr>
          <w:rFonts w:ascii="Times New Roman"/>
          <w:b w:val="false"/>
          <w:i w:val="false"/>
          <w:color w:val="000000"/>
          <w:sz w:val="28"/>
        </w:rPr>
        <w:t>4) выявление малообеспеченных лиц, внесение в вышестоящие органы предложений по обеспечению занятости, оказанию адресной социальной помощи, организация обслуживания одиноких престарелых и нетрудоспособных граждан на дому;</w:t>
      </w:r>
      <w:r>
        <w:br/>
      </w:r>
      <w:r>
        <w:rPr>
          <w:rFonts w:ascii="Times New Roman"/>
          <w:b w:val="false"/>
          <w:i w:val="false"/>
          <w:color w:val="000000"/>
          <w:sz w:val="28"/>
        </w:rPr>
        <w:t>
      </w:t>
      </w:r>
      <w:r>
        <w:rPr>
          <w:rFonts w:ascii="Times New Roman"/>
          <w:b w:val="false"/>
          <w:i w:val="false"/>
          <w:color w:val="000000"/>
          <w:sz w:val="28"/>
        </w:rPr>
        <w:t>5)обеспечение трудоустройства лиц, состоящих на учете в службе пробации уголовно-исполнительной инспекции, и оказание иной социально-правовой помощи;</w:t>
      </w:r>
      <w:r>
        <w:br/>
      </w:r>
      <w:r>
        <w:rPr>
          <w:rFonts w:ascii="Times New Roman"/>
          <w:b w:val="false"/>
          <w:i w:val="false"/>
          <w:color w:val="000000"/>
          <w:sz w:val="28"/>
        </w:rPr>
        <w:t>
      </w:t>
      </w:r>
      <w:r>
        <w:rPr>
          <w:rFonts w:ascii="Times New Roman"/>
          <w:b w:val="false"/>
          <w:i w:val="false"/>
          <w:color w:val="000000"/>
          <w:sz w:val="28"/>
        </w:rPr>
        <w:t>6) организация общественных работ, молодежной практики и социальных рабочих мест;</w:t>
      </w:r>
      <w:r>
        <w:br/>
      </w:r>
      <w:r>
        <w:rPr>
          <w:rFonts w:ascii="Times New Roman"/>
          <w:b w:val="false"/>
          <w:i w:val="false"/>
          <w:color w:val="000000"/>
          <w:sz w:val="28"/>
        </w:rPr>
        <w:t>
      </w:t>
      </w:r>
      <w:r>
        <w:rPr>
          <w:rFonts w:ascii="Times New Roman"/>
          <w:b w:val="false"/>
          <w:i w:val="false"/>
          <w:color w:val="000000"/>
          <w:sz w:val="28"/>
        </w:rPr>
        <w:t>7) содействие развитию местной социальной инфраструктуры;</w:t>
      </w:r>
      <w:r>
        <w:br/>
      </w:r>
      <w:r>
        <w:rPr>
          <w:rFonts w:ascii="Times New Roman"/>
          <w:b w:val="false"/>
          <w:i w:val="false"/>
          <w:color w:val="000000"/>
          <w:sz w:val="28"/>
        </w:rPr>
        <w:t>
      </w:t>
      </w:r>
      <w:r>
        <w:rPr>
          <w:rFonts w:ascii="Times New Roman"/>
          <w:b w:val="false"/>
          <w:i w:val="false"/>
          <w:color w:val="000000"/>
          <w:sz w:val="28"/>
        </w:rPr>
        <w:t>8) взаимодействие с органами местного самоуправления;</w:t>
      </w:r>
      <w:r>
        <w:br/>
      </w:r>
      <w:r>
        <w:rPr>
          <w:rFonts w:ascii="Times New Roman"/>
          <w:b w:val="false"/>
          <w:i w:val="false"/>
          <w:color w:val="000000"/>
          <w:sz w:val="28"/>
        </w:rPr>
        <w:t>
      </w:t>
      </w:r>
      <w:r>
        <w:rPr>
          <w:rFonts w:ascii="Times New Roman"/>
          <w:b w:val="false"/>
          <w:i w:val="false"/>
          <w:color w:val="000000"/>
          <w:sz w:val="28"/>
        </w:rPr>
        <w:t>9) осуществление похозяйственного учета;</w:t>
      </w:r>
      <w:r>
        <w:br/>
      </w:r>
      <w:r>
        <w:rPr>
          <w:rFonts w:ascii="Times New Roman"/>
          <w:b w:val="false"/>
          <w:i w:val="false"/>
          <w:color w:val="000000"/>
          <w:sz w:val="28"/>
        </w:rPr>
        <w:t>
      </w:t>
      </w:r>
      <w:r>
        <w:rPr>
          <w:rFonts w:ascii="Times New Roman"/>
          <w:b w:val="false"/>
          <w:i w:val="false"/>
          <w:color w:val="000000"/>
          <w:sz w:val="28"/>
        </w:rPr>
        <w:t>10) ведение реестра непрофессиональных медиаторов;</w:t>
      </w:r>
      <w:r>
        <w:br/>
      </w:r>
      <w:r>
        <w:rPr>
          <w:rFonts w:ascii="Times New Roman"/>
          <w:b w:val="false"/>
          <w:i w:val="false"/>
          <w:color w:val="000000"/>
          <w:sz w:val="28"/>
        </w:rPr>
        <w:t>
      </w:t>
      </w:r>
      <w:r>
        <w:rPr>
          <w:rFonts w:ascii="Times New Roman"/>
          <w:b w:val="false"/>
          <w:i w:val="false"/>
          <w:color w:val="000000"/>
          <w:sz w:val="28"/>
        </w:rPr>
        <w:t>11) организация работ по благоустройству, освещению, озеленению и санитарной очистке населенных пунктов;</w:t>
      </w:r>
      <w:r>
        <w:br/>
      </w:r>
      <w:r>
        <w:rPr>
          <w:rFonts w:ascii="Times New Roman"/>
          <w:b w:val="false"/>
          <w:i w:val="false"/>
          <w:color w:val="000000"/>
          <w:sz w:val="28"/>
        </w:rPr>
        <w:t>
      </w:t>
      </w:r>
      <w:r>
        <w:rPr>
          <w:rFonts w:ascii="Times New Roman"/>
          <w:b w:val="false"/>
          <w:i w:val="false"/>
          <w:color w:val="000000"/>
          <w:sz w:val="28"/>
        </w:rPr>
        <w:t>12) осуществление иных функций,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16. Права и обязанности:</w:t>
      </w:r>
      <w:r>
        <w:br/>
      </w:r>
      <w:r>
        <w:rPr>
          <w:rFonts w:ascii="Times New Roman"/>
          <w:b w:val="false"/>
          <w:i w:val="false"/>
          <w:color w:val="000000"/>
          <w:sz w:val="28"/>
        </w:rPr>
        <w:t>
      </w:t>
      </w:r>
      <w:r>
        <w:rPr>
          <w:rFonts w:ascii="Times New Roman"/>
          <w:b w:val="false"/>
          <w:i w:val="false"/>
          <w:color w:val="000000"/>
          <w:sz w:val="28"/>
        </w:rPr>
        <w:t>1) запрашивать и получать в установленном законодательством порядке необходимую в своей деятельности информацию от государственных органов и иных организаций;</w:t>
      </w:r>
      <w:r>
        <w:br/>
      </w:r>
      <w:r>
        <w:rPr>
          <w:rFonts w:ascii="Times New Roman"/>
          <w:b w:val="false"/>
          <w:i w:val="false"/>
          <w:color w:val="000000"/>
          <w:sz w:val="28"/>
        </w:rPr>
        <w:t>
      </w:t>
      </w:r>
      <w:r>
        <w:rPr>
          <w:rFonts w:ascii="Times New Roman"/>
          <w:b w:val="false"/>
          <w:i w:val="false"/>
          <w:color w:val="000000"/>
          <w:sz w:val="28"/>
        </w:rPr>
        <w:t>2) осуществлять пользование имуществом, находящимся на праве оперативного управления;</w:t>
      </w:r>
      <w:r>
        <w:br/>
      </w:r>
      <w:r>
        <w:rPr>
          <w:rFonts w:ascii="Times New Roman"/>
          <w:b w:val="false"/>
          <w:i w:val="false"/>
          <w:color w:val="000000"/>
          <w:sz w:val="28"/>
        </w:rPr>
        <w:t>
      </w:t>
      </w:r>
      <w:r>
        <w:rPr>
          <w:rFonts w:ascii="Times New Roman"/>
          <w:b w:val="false"/>
          <w:i w:val="false"/>
          <w:color w:val="000000"/>
          <w:sz w:val="28"/>
        </w:rPr>
        <w:t>3) своевременно и качественно рассматривать обращения физических и юридических лиц;</w:t>
      </w:r>
      <w:r>
        <w:br/>
      </w:r>
      <w:r>
        <w:rPr>
          <w:rFonts w:ascii="Times New Roman"/>
          <w:b w:val="false"/>
          <w:i w:val="false"/>
          <w:color w:val="000000"/>
          <w:sz w:val="28"/>
        </w:rPr>
        <w:t>
      </w:t>
      </w:r>
      <w:r>
        <w:rPr>
          <w:rFonts w:ascii="Times New Roman"/>
          <w:b w:val="false"/>
          <w:i w:val="false"/>
          <w:color w:val="000000"/>
          <w:sz w:val="28"/>
        </w:rPr>
        <w:t>4) в пределах своей компетенции осуществлять иные права и обязанности, в соответствии с действующим законодательством Республики Казахстан.</w:t>
      </w:r>
      <w:r>
        <w:br/>
      </w:r>
      <w:r>
        <w:rPr>
          <w:rFonts w:ascii="Times New Roman"/>
          <w:b w:val="false"/>
          <w:i w:val="false"/>
          <w:color w:val="000000"/>
          <w:sz w:val="28"/>
        </w:rPr>
        <w:t>
</w:t>
      </w:r>
    </w:p>
    <w:bookmarkStart w:name="z1367" w:id="135"/>
    <w:p>
      <w:pPr>
        <w:spacing w:after="0"/>
        <w:ind w:left="0"/>
        <w:jc w:val="left"/>
      </w:pPr>
      <w:r>
        <w:rPr>
          <w:rFonts w:ascii="Times New Roman"/>
          <w:b/>
          <w:i w:val="false"/>
          <w:color w:val="000000"/>
        </w:rPr>
        <w:t xml:space="preserve"> 3. Организация деятельности государственного органа</w:t>
      </w:r>
    </w:p>
    <w:bookmarkEnd w:id="135"/>
    <w:p>
      <w:pPr>
        <w:spacing w:after="0"/>
        <w:ind w:left="0"/>
        <w:jc w:val="left"/>
      </w:pPr>
      <w:r>
        <w:rPr>
          <w:rFonts w:ascii="Times New Roman"/>
          <w:b w:val="false"/>
          <w:i w:val="false"/>
          <w:color w:val="000000"/>
          <w:sz w:val="28"/>
        </w:rPr>
        <w:t>      </w:t>
      </w:r>
      <w:r>
        <w:rPr>
          <w:rFonts w:ascii="Times New Roman"/>
          <w:b w:val="false"/>
          <w:i w:val="false"/>
          <w:color w:val="000000"/>
          <w:sz w:val="28"/>
        </w:rPr>
        <w:t>17. Руководство государственного учреждения "Аппарат акима Шырганакского сельского округа" Райымбекского района осуществляется акимом, который несет персональную ответственность за выполнение возложенных на государственное учреждение "Аппарат акима Шырганакского сельского округа" Райымбекского района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18. Аким Шырганакского сельского округа Райымбекского района назначается на должность и освобождается от должности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19. Аким Шырганакского сельского округа Райымбекского района не имеет заместителей.</w:t>
      </w:r>
      <w:r>
        <w:br/>
      </w:r>
      <w:r>
        <w:rPr>
          <w:rFonts w:ascii="Times New Roman"/>
          <w:b w:val="false"/>
          <w:i w:val="false"/>
          <w:color w:val="000000"/>
          <w:sz w:val="28"/>
        </w:rPr>
        <w:t>
      </w:t>
      </w:r>
      <w:r>
        <w:rPr>
          <w:rFonts w:ascii="Times New Roman"/>
          <w:b w:val="false"/>
          <w:i w:val="false"/>
          <w:color w:val="000000"/>
          <w:sz w:val="28"/>
        </w:rPr>
        <w:t>20. Полномочия акима Шырганакского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1) в пределах своей компетенции определяет обязанности и полномочия</w:t>
      </w:r>
      <w:r>
        <w:br/>
      </w:r>
      <w:r>
        <w:rPr>
          <w:rFonts w:ascii="Times New Roman"/>
          <w:b w:val="false"/>
          <w:i w:val="false"/>
          <w:color w:val="000000"/>
          <w:sz w:val="28"/>
        </w:rPr>
        <w:t>
      </w:t>
      </w:r>
      <w:r>
        <w:rPr>
          <w:rFonts w:ascii="Times New Roman"/>
          <w:b w:val="false"/>
          <w:i w:val="false"/>
          <w:color w:val="000000"/>
          <w:sz w:val="28"/>
        </w:rPr>
        <w:t>работников государственного учреждения "Аппарат акима Шырганакского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2) в соответствии с действующим законодательством назначает и освобождает от должности работников государственного учреждения "Аппарат акима Шырганакского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3) в установленном законодательством порядке поощряет и налагает дисциплинарные взыскания на работников государственного учреждения "Аппарат акима Шырганакского сельского округа" Райымбекского района;</w:t>
      </w:r>
      <w:r>
        <w:br/>
      </w:r>
      <w:r>
        <w:rPr>
          <w:rFonts w:ascii="Times New Roman"/>
          <w:b w:val="false"/>
          <w:i w:val="false"/>
          <w:color w:val="000000"/>
          <w:sz w:val="28"/>
        </w:rPr>
        <w:t>
      </w:t>
      </w:r>
      <w:r>
        <w:rPr>
          <w:rFonts w:ascii="Times New Roman"/>
          <w:b w:val="false"/>
          <w:i w:val="false"/>
          <w:color w:val="000000"/>
          <w:sz w:val="28"/>
        </w:rPr>
        <w:t>4) в пределах своей компетенции издает решения и распоряжения;</w:t>
      </w:r>
      <w:r>
        <w:br/>
      </w:r>
      <w:r>
        <w:rPr>
          <w:rFonts w:ascii="Times New Roman"/>
          <w:b w:val="false"/>
          <w:i w:val="false"/>
          <w:color w:val="000000"/>
          <w:sz w:val="28"/>
        </w:rPr>
        <w:t>
      </w:t>
      </w:r>
      <w:r>
        <w:rPr>
          <w:rFonts w:ascii="Times New Roman"/>
          <w:b w:val="false"/>
          <w:i w:val="false"/>
          <w:color w:val="000000"/>
          <w:sz w:val="28"/>
        </w:rPr>
        <w:t>5) в пределах своей компетенции представляет интересы государственного учреждения "Аппарат акима Шырганакского сельского округа" Райымбекского района в государственных органах и иных организациях;</w:t>
      </w:r>
      <w:r>
        <w:br/>
      </w:r>
      <w:r>
        <w:rPr>
          <w:rFonts w:ascii="Times New Roman"/>
          <w:b w:val="false"/>
          <w:i w:val="false"/>
          <w:color w:val="000000"/>
          <w:sz w:val="28"/>
        </w:rPr>
        <w:t>
      </w:t>
      </w:r>
      <w:r>
        <w:rPr>
          <w:rFonts w:ascii="Times New Roman"/>
          <w:b w:val="false"/>
          <w:i w:val="false"/>
          <w:color w:val="000000"/>
          <w:sz w:val="28"/>
        </w:rPr>
        <w:t>6) противодействует коррупции в государственном учреждении "Аппарат акима Шырганакского сельского округа" Райымбекского района с установлением за это персональной ответственности;</w:t>
      </w:r>
      <w:r>
        <w:br/>
      </w:r>
      <w:r>
        <w:rPr>
          <w:rFonts w:ascii="Times New Roman"/>
          <w:b w:val="false"/>
          <w:i w:val="false"/>
          <w:color w:val="000000"/>
          <w:sz w:val="28"/>
        </w:rPr>
        <w:t>
      </w:t>
      </w:r>
      <w:r>
        <w:rPr>
          <w:rFonts w:ascii="Times New Roman"/>
          <w:b w:val="false"/>
          <w:i w:val="false"/>
          <w:color w:val="000000"/>
          <w:sz w:val="28"/>
        </w:rPr>
        <w:t>7) осуществляет иные полномочия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Исполнение полномочий акима Шырганакского сельского округа Райымбекского района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p>
    <w:bookmarkStart w:name="z1381" w:id="136"/>
    <w:p>
      <w:pPr>
        <w:spacing w:after="0"/>
        <w:ind w:left="0"/>
        <w:jc w:val="left"/>
      </w:pPr>
      <w:r>
        <w:rPr>
          <w:rFonts w:ascii="Times New Roman"/>
          <w:b/>
          <w:i w:val="false"/>
          <w:color w:val="000000"/>
        </w:rPr>
        <w:t xml:space="preserve"> 4. Имущество государственного органа</w:t>
      </w:r>
    </w:p>
    <w:bookmarkEnd w:id="136"/>
    <w:p>
      <w:pPr>
        <w:spacing w:after="0"/>
        <w:ind w:left="0"/>
        <w:jc w:val="left"/>
      </w:pPr>
      <w:r>
        <w:rPr>
          <w:rFonts w:ascii="Times New Roman"/>
          <w:b w:val="false"/>
          <w:i w:val="false"/>
          <w:color w:val="000000"/>
          <w:sz w:val="28"/>
        </w:rPr>
        <w:t>      </w:t>
      </w:r>
      <w:r>
        <w:rPr>
          <w:rFonts w:ascii="Times New Roman"/>
          <w:b w:val="false"/>
          <w:i w:val="false"/>
          <w:color w:val="000000"/>
          <w:sz w:val="28"/>
        </w:rPr>
        <w:t>21. Государственное учреждение "Аппарат акима Шырганакского сельского округа" Райымбекского района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w:t>
      </w:r>
      <w:r>
        <w:rPr>
          <w:rFonts w:ascii="Times New Roman"/>
          <w:b w:val="false"/>
          <w:i w:val="false"/>
          <w:color w:val="000000"/>
          <w:sz w:val="28"/>
        </w:rPr>
        <w:t>Имущество государственного учреждения "Аппарат акима Шырганакского сельского округа" Райымбекского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22. Имущество, закрепленное за государственным учреждением "Аппарат акима Шырганакского сельского округа" Райымбекского района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23. Государственное учреждение "Аппарат акима Шырганакского сельского округа" Райымбекского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1386" w:id="137"/>
    <w:p>
      <w:pPr>
        <w:spacing w:after="0"/>
        <w:ind w:left="0"/>
        <w:jc w:val="left"/>
      </w:pPr>
      <w:r>
        <w:rPr>
          <w:rFonts w:ascii="Times New Roman"/>
          <w:b/>
          <w:i w:val="false"/>
          <w:color w:val="000000"/>
        </w:rPr>
        <w:t xml:space="preserve"> 5. Реорганизация и упразднение государственного органа</w:t>
      </w:r>
    </w:p>
    <w:bookmarkEnd w:id="137"/>
    <w:p>
      <w:pPr>
        <w:spacing w:after="0"/>
        <w:ind w:left="0"/>
        <w:jc w:val="left"/>
      </w:pPr>
      <w:r>
        <w:rPr>
          <w:rFonts w:ascii="Times New Roman"/>
          <w:b w:val="false"/>
          <w:i w:val="false"/>
          <w:color w:val="000000"/>
          <w:sz w:val="28"/>
        </w:rPr>
        <w:t>      </w:t>
      </w:r>
      <w:r>
        <w:rPr>
          <w:rFonts w:ascii="Times New Roman"/>
          <w:b w:val="false"/>
          <w:i w:val="false"/>
          <w:color w:val="000000"/>
          <w:sz w:val="28"/>
        </w:rPr>
        <w:t>24. Реорганизация и упразднение государственного учреждения "Аппарат акима Шырганакского сельского округа" Райымбекского района осуществляются в соответствии с законодательством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