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df0" w14:textId="de6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24 августа 2015 года № 318. Зарегистрировано Департаментом юстиции Алматинской области 25 сентября 2015 года № 3444.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архитектуры и градостроительства" Райымбекского района Тауекелова Ермека Иргебаевича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Тажиев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24 августа 2015 года № 318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градостроительства" Райымбекского района (далее –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041400, Республика Казахстан, Алматинская область, Райымбекский район, улица Б. Момышулы,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 и градостроительства"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запрашивать и получать необходимую в своей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