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a1fb" w14:textId="5fea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" Райымбекского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21 июля 2015 года № 290. Зарегистрировано Департаментом юстиции Алматинской области 28 августа 2015 года № 3367. Утратило силу постановлением акимата Райымбекского района Алматинской области от 28 сентября 2016 года №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Райымбекского района Алматинской области от 28.09.2016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ветеринарии" Райымбекского района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ветеринарии" Райымбекского района Нусипова Алгадая Байжумаевича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Такабаева Олжаса Маратовича.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Ж.Тажиев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Райымбекского района от 25 июля 2015 года № 290 Об утверждении Положения государственного учреждения "Отдел ветеринарии" Райымбекского района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ветеринарии" Райымбекского района 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ветеринарии" Райымбекского района (далее – Отдел) является государственным органом Республики Казахстан, осуществляющим руководство в сфере ветеринарии в соответствии с законодательством Республики Казахстан на территории Райымбекского района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041400, Республика Казахстан, Алматинская область, Райымбекский район, село Кеген, улица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Момышулы №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ветеринарии"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на территории Райымбекского района Алматинской области функции государственного управления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Райымбекского района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организация отлова и уничтожения бродячих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организация просветительной работы среди населения по вопросам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на территории Райымбекского района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зкспорта (импорта) и транзита;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скотопрогонных трассах, маршрутах, территориях пастбищ и водопоя животных, по которым проходят маршруты транспортировки (перемещения);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определение потребности в изделиях (средствах) и атрибутах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хранения ветеринарных препаратов, приобретенных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иных полномочий, возлагаемых на Отдел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Отдела назначается на должность и освобождается от должности акимом Райымбекского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Отдела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пределах своей компетенции издает приказы, инструкции,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обязательные для исполнения работниками Отдела, директорами организаций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коммунальное предприятие "Ветеринарная станция с ветеринарными пунктами" на праве хозяйственного ведения акимата Райымбекского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