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ad498" w14:textId="04ad4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жилищно-коммунального хозяйства и жилищной инспекции" Райымбекского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Райымбекского района Алматинской области 21 июля 2015 года № 295. Зарегистрировано Департаментом юстиции Алматинской области 21 августа 2015 года № 3358. Утратило силу постановлением акимата Райымбекского района Алматинской области от 28 сентября 2016 года № 282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Райымбекского района Алматинской области от 28.09.2016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Райымбекского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жилищно- коммунального хозяйства и жилищной инспекции" Райымбекского района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 жилищно-коммунального хозяйства и жилищной инспекции" Райымбекского района Таукебаев Турсынжан Алгазиевич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Такабаева Олжаса Маратовича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утвержденное постановлением акимата Райымбекского района от 21 июля 2015 года № 295 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жилищно-коммунального хозяйства и жилищной инспекции" Райымбекского района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жилищно-коммунального хозяйства и жилищной инспекции" Райымбекского района (далее - Отдел) является государственным органом Республики Казахстан, осуществляющим руководство в сфере жилищно-коммунального хозяйства и жилищной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041400, Республика Казахстан, Алматинская область, Райымбекский район, село Кеген, улица Б. Момышулы, №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жилищно-коммунального хозяйства и жилищной инспекции" Райымбекского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Отдела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Отдела: реализация государственной политики в области жилищно-коммунального хозяйства и жилищной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реализация государственных программ на территории района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развитие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технического обследования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определение перечня, периодов и очередности проведения отдельных видов капитального ремонта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согласование сметы расходов на проведение отдельных видов капитального ремонта общего имущества объекта кондоминиума, представленной органом управления объекта кондоминиума, финансируемых с участием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участие в комиссиях по приемке выполненных работ по отдельным видам капитального ремонта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определение обслуживающей организации в случае, предусмотренном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проведение проверки наличия отчета по управлению объектом кондоминиума при обращении собственников помещений (квартир)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осуществление иных задач, предусмотренных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выступает заказчиком по строительству, реконструкции и ремонту объектов районной коммунальной собственности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строительства и эксплуатации водопроводов, тепловых и электрических сетей района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благоустройства и внешнего оформления общественных мест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организация сохранения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провидение инвентаризаций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мероприятий по сохранению и надлежащей эксплуатации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в пределах своей компетенции осуществляет постановку на учет граждан Республики Казахстан, нуждающихся в жилище из государственного жилого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обеспечение возмещения расходов по изготовлению технических паспортов на объект кондоминиума в порядке, предусмотренном законодательством Республики Казахстан,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взаимодействие с предприятиями коммунальной сферы в вопросах стабилизации уровня и дальнейшего роста качества коммунальных услуг, получаемых населением и учреждениями бюджетной сферы;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государственный контроль за соблюдением порядка использования, содержания, эксплуатации и ремонта общего имущества собственников помещений (квартир) в объекте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государственный контроль за наличием в жилых домах (жилых зданиях) общедомовых приборов учета тепло-, энерго-, газо- и водо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государственный контроль за техническим состоянием общего имущества собственников помещений в объекте кондоминиума и его инженерного оборудования, своевременным выполнением работ по его содержанию и ремонту в соответствии с действующими нормативно-техническими и проектными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государственный контроль за осуществлением мероприятий по подготовке жилого дома (жилого здания) к сезонной эксплуатации;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государственный контроль за выполнением принятых решений и предписаний по устранению выявленных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государственный контроль за качеством работ, выполненных по отдельным видам капитального ремонта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составление протоколов и рассмотрение дел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при предъявлении служебного удостоверения посещать проверяемый объект во время проведения проверки;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проведении проверки запрашивать любую необходимую информацию, знакомиться с оригиналами документов, относящихся к предмету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проводить проверки в соответствии с Законом Республики Казахстан "О государственном контроле и надзоре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не препятствовать установленному режиму работы проверяемого объекта в период проведения проверки;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обеспечивать сохранность документов и сведений, полученных в результате проведения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составлять акты о нарушениях правил содержания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выносить обязательные для исполнения предписания по устранению нарушений правил содержания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запрашивать и получать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разрабатывать проекты нормативных правовых актов акима, акимата района входящих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в пределах своей компетенции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Отдела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назначается на должность и освобождается от должности акимом Райымбекского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Отдела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без доверенности действует от имени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представляет интересы Отдела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открывает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пределах своей компетенции издает приказы, инструкции, обязательные для исполнения работниками Отдела, директорами организаций и государственных учреждений находящихся в ведении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принимает на работу и увольняет с работы сотрудников Отдела, кроме сотрудников, назначаемых акимом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применяет меры поощрения и налагает дисциплинарные взыскания на сотрудников Отдела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организует работу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Отдела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Отделом,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Отдела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государственных учреждений, находящихся в ведении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государственное коммунальное предприятие на праве хозяйственного ведения "Кеген Су кубыры" акимата Райымбекского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государственное коммунальное предприятие на праве хозяйственного ведения "Нарынкол Су кубыры" Райымбекского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