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9d4e" w14:textId="cfb9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Райымбекского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21 июля 2015 года № 289. Зарегистрировано Департаментом юстиции Алматинской области 21 августа 2015 года № 3357. Утратило силу постановлением акимата Райымбекского района Алматинской области от 28 сентября 2016 года № 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Райымбекского района Алматинской области от 28.09.2016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акиматРайымбекского района </w:t>
      </w:r>
      <w:r>
        <w:rPr>
          <w:rFonts w:ascii="Times New Roman"/>
          <w:b/>
          <w:i w:val="false"/>
          <w:color w:val="000000"/>
          <w:sz w:val="28"/>
        </w:rPr>
        <w:t>ПОСТ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Райымбекского района"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физической культуры и спорта Райымбекского района" Муканкожаева Гайдара Арипбаевича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Такабаева Олжаса Маратовича.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Райымбекского района от 21 июля 2015 года № 289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Райымбекского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"Отдел физической культуры и спорта Райымбекского района" является государственным органом Республики Казахстан, осуществляющим руководство в сфере физической культуры и спорта на территории Райымбекского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физической культуры и спорта Райымбекского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физической культуры и спорта Райымбекского района" является юридическим лицом в 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физической культуры и спорта Райымбекского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физической культуры и спорта Райымбекского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физической культуры и спорта Райымбекского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Райымбекского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Структура и лимит штатной численности государственного учреждения "Отдел физической культуры и спорта Райымбекского района" утверждается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юридического лица: индекс 041400, Республика Казахстан, Алматинская область, Райымбекский район, село Кеген, улица Б. Момышулы, № 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органа - государственное учреждение "Отдел физической культуры и спорта Райымбекского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физической культуры и спорта Райымбекского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физической культуры и спорта Райымбекского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физической культуры и спорта Райымбекского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Райымбекского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физической культуры и спорта Райымбекского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Миссия: государственное учреждение "Отдел физической культуры и спорта Райымбекского района" обеспечивает реализацию государственной политики в сфере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развитие национальных, технических и прикладных видов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поддержка и стимулирование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проводит районные спортивные соревнования по видам спорта совместно с местными аккредитованными спортивными федерациями;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обеспечивает развитие массового спорта и национальных видов спорта на территории Райымбекского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координирует деятельность районных физкультурно-спортивных организаций на территории Райымбекского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координирует организацию и проведение спортивных мероприятий на территории Райымбекского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осуществляет сбор, анализ и предоставляет местному исполнительному органу области информацию по развитию физической культуры и спорта на территории Райымбекского района по форме и в сроки, установленные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формирует и утверждает районные списки сборных команд по видам спорта по предложениям региональных и местных аккредитованных спортивных федераций;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организует медицинское обеспечение официальных физкультурных и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обеспечивает общественный порядок и общественную безопасность при проведении физкультурных и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деятельность районных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запрашивать и получать необходимую в своей деятельности информацию от государственных органов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пределах своей компетенции осуществлять иные права и обязанности в области физической культуры и спорта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17. Руководство государственного учреждения "Отдел физической культуры и спорта Райымбекского района" осуществляется первым руководителем отдела, который несет персональную ответственность за выполнение возложенных на государственное учреждение "Отдел физической культуры и спорта Райымбекского района" задач и 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физической культуры и спорта Райымбекского района" назначается на должность и освобождается от должности акимом Райымбекского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государственного учреждения "Отдел физической культуры и спорта Райымбекского района"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физической культуры и спорта Райымбекского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директора структурного подразделения, работников государственного учреждения "Отдел физической культуры и спорта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"Отдел физической культуры и спорта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действующим законодательством назначает и освобождает от должности директора структурного подразделения, находящегося в введении государственного учреждения "Отдел физической культуры и спорта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и налагает дисциплинарные взыскания на работников отдела, директора структурного подразделения, находящегося в ведении государственного учреждения "Отдел физической культуры и спорта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пределах своей компетенции представляет интересы государственного учреждения "Отдел физической культуры и спорта Райымбекского района" в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физической культуры и спорта Райымбекского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Государственное учреждение "Отдел физической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Райымбекского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физической культуры и спорта Райымбекского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физической культуры и спорта Райымбекского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физической культуры и спорта Райымбекского района" не вправе самостоятельно отчуждать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физической культуры и спорта Райымбекского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государственного учреждение "Отдел физической культуры и спорта Райымбекского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"Детско-юношеская спортивная школа Райымбекского района" государственного учреждения "Отдел физической культуры и спорта Райымбекского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