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ede9" w14:textId="aa5e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21 июля 2015 года № 299. Зарегистрировано Департаментом юстиции Алматинской области 20 августа 2015 года № 3348.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предпринимательства" Райымбекского районасогласно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предпринимательства" Райымбекского района Балтабаева Жуматая Балтагожаулы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21 июля 2015 года № 299 "Об утверждении Положения государственного учреждения "Отдел предпринимательства" Райымбекского района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предпринимательства" Райымбекского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предпринимательства" Райымбекского района (далее -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Местонахождение юридического лица: индекс 041400, Республики Казахстан, Алматинская область, Райымбекский район, село Кеген, улица Б. Момышұлы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"государственное учреждение "Отдел предпринимательства"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провидение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условии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