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9748" w14:textId="bf99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мая 2015 года № 45-246. Зарегистрировано Департаментом юстиции Алматинской области 01 июля 2015 года № 3253. Утратило силу решением Райымбекского районного маслихата Алматинской области от 20 июля 2016 года № 6-41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20.07.2016 </w:t>
      </w:r>
      <w:r>
        <w:rPr>
          <w:rFonts w:ascii="Times New Roman"/>
          <w:b w:val="false"/>
          <w:i w:val="false"/>
          <w:color w:val="000000"/>
          <w:sz w:val="28"/>
        </w:rPr>
        <w:t>№ 6-41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пунктом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Райымбекского района"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(по согласованию Саретбаев Г. Б.)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Саретбаева Габита Болатовича.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Райымбекского районного маслихата "Об утверждении Положения государственного учреждения "Аппарат маслихата Райымбекского района" от 25 мая 2015 года № 45-246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Райымбекского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Райымбекского района"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Райымбекского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маслихата Райымбекского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Райымбекского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Райымбекского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Райымбекского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Райымбекского района"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маслихата Райымбекского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Райымбекского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041400, Республика Казахстан, Алматинская область, Райымбекский район, село Кеген, улица Б.Момышулы, № 19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маслихата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маслихата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маслихата Райымбекского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маслихата Райымбекского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Райымбекского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маслихата Райымбекского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маслихата Райымбекского района"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государственного учреждения "Аппарат маслихата Райымбекского района":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полномочия, определенные законодательством Республики Казахстан.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маслихата Райымбекского района"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маслихата Райымбекского района" осуществляется секретарем районного маслихата, который несет персональную ответственность за выполнение возложенных на государственное учреждение "Аппарат маслихата Райымбекского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маслихата Райымбекского района"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маслихата Райымбекского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маслихата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 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маслихата Райымбекского района" возглавляется секретарем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Райымбекского района"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маслихата Райымбекского района"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маслихата Райымбекского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маслихата Панфиловского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маслихата Райымбекского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маслихата Райымбекского района"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маслихата Райымбекского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