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d85" w14:textId="c8cc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19 декабря 2014 года № 40-205 "О бюджете Райымбекского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мая 2015 года № 45-242. Зарегистрировано Департаментом юстиции Алматинской области 10 июня 2015 года № 3212. Утратило силу решением Райымбекского районного маслихата Алматинской области от 25 апреля 2016 года № 4-25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Райымбекского районного маслихата Алматинской области от 25.04.2016 </w:t>
      </w:r>
      <w:r>
        <w:rPr>
          <w:rFonts w:ascii="Times New Roman"/>
          <w:b w:val="false"/>
          <w:i w:val="false"/>
          <w:color w:val="00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29 декабря 2014 года № 2984, опубликованного в районной газете "Хантанири" от 18 января 2015 года № 3 (7853),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9 февраля 2015 года № 41-212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16 февраля 2015 года № 3050, опубликованного в районной газете "Хантанири" от 28 февраля 2015 года № 8 (7858))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6268944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112456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35455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6114529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1528367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577561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субвенции 4008601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6290389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24604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50541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46049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приложению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"По местному самоуправлению,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на руководителя отдела (по согласованию Кенжебаев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Райымбекского районного маслихата от 25 мая 2015 года № 45-242 "О внесении изменений в решение Райымбекского районного маслихата от 19 декабря 2014 года № 40-205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бюджете Райымбекского района на 2015-2017 годы" </w:t>
            </w:r>
          </w:p>
          <w:bookmarkEnd w:id="5"/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утвержденное решением Райымбекского районного маслихата от 19 декабря 2014 года за № 40-205 "О бюджете Райымбекского района на 2015-2017 годы"</w:t>
            </w:r>
          </w:p>
          <w:bookmarkEnd w:id="6"/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2015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49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