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3a21" w14:textId="9183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04 августа 2015 года № 308. Зарегистрировано Департаментом юстиции Алматинской области 11 сентября 2015 года № 3401.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Райымбекского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образования Райымбекского района" Таударбековой Рысалды Абдикеримовне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Тажиев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04 августа 2015 года № 308 "Об утверждении Положения государственного учреждения "Отдел образования Райымбекского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Райымбекского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Райымбекского района" (далее - Отдел)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041400, Республика Казахстан, Алматинская область, Райымбекский район, село Кеген,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Момышулы,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"Отдел образования Райымбекского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создание специальных условий для получения образования лицами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материально-технического обеспечения государственных организаций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материально-технической базой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организаций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медицинского обслуживания обучающихся и воспитанников организаций образования, за исключением дошкольных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содействие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необходимой методической и консультативной помощи семьям и организациям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методического руководства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"Средняя школа Коксай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"Средняя школа имени Ораз Жандосова с дошкольным миницентром и начальной школой Костобе"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имени Сагат Ашимбаева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"Средняя школа имени Айтжана Туркебаева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"Средняя школа Нурбапа Омирзакова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"Средняя школа имени Казыбека Шорманова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Аксай"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"Средняя школа имени Акай Нусипбекова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"Средняя школа имени Сарсенбай Бейсембетулы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"Средняя школа имени Жамал Ермегияева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"Сарыжазская средняя школа с дошкольным миницентром и с начальной школой Акбеийт"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"Средняя школа Комирши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"Основная школа имени Аужан Ниязбекова"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"Средняя школа имени Талип Мусакулова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"Средняя школа имени Узак Багаева с дошкольным миницентром и с начальной школой Алгабас"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"Средняя школа Актасты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"Средняя школа Каркара с дошкольным миницентром и с начальной школой Ереуил"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"Тасашинская средняя школа с дошкольным миницентром и начальной школой Сарыкол"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"Средняя школа имени Капез Байгабылулы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"Средняя школа Жаменке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"Средняя школа имени Абая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"Средняя школа Болексаз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"Средняя школа имени Инкарбек Жумагулова с дошкольным миницентром и с начальной школой Кокпияз"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"Средняя школа Кайнар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"Основная школа Талды с дошкольным миницентром и с начальной школой Кенсу"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"№ 2 Кегенская средняя школа с дошкольным миницентром и с начальной школой Туменбай"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"Средняя школа имени Майлы Орманова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"Средняя школа имени Ыдырыс Кошкинова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коммунальное государственное учреждение "Средняя школа имени Мукагали Макатаева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"Средняя школа № 3 Кеген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"Средняя школа Туюк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"Средняя школа имени Ожека Жанабаева"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"Средняя школа имени Тельман Жанузакова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"Шалкодинская средняя школа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учреждение "Средняя школа имени Шокан Уалиханова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учреждение "Средняя школа Карабулак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учреждение "Средняя школа имени Бердибек Сокпакбаева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учреждение "Основная школа Жана Текес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коммунальное государственное учреждение "Средняя школа Жалаулы"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"Средняя школа-гимназия имени Албан Асан Барманбекулы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коммунальное государственное учреждение "Средняя школа имени Сураншы Сауранбаева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коммунальное государственное учреждение "Начальная школа Жинишке"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коммунальное государственное учреждение "Основная школа Жайдакбулак"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коммунальное государственное учреждение "Средняя школа имени Кодек Байшыганулы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коммунальное государственное учреждение "Основная школа Бестобе с дошкольным миницентром"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коммунальное государственное учреждение "Основная школа Бескол"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Государственное коммунальное казенное предприятие "Школа искусства села Карасаз"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Государственное коммунальное казенное предприятие "Детская школа искусства села Текес"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Государственное коммунальное казенное предприятие "Жаланашский межшкольный учебно-производственный комбинат"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Государственное коммунальное казенное предприятие "Нарынкольский межшкольный учебно-производственный комбинат"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Государственное коммунальное казенное предприятие ясли-детский сад "Балбобек"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Государственное коммунальное казенное предприятие ясли-детский сад "Карлыгаш"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Государственное коммунальное казенное предприятие ясли-детский сад "Қызғалдақ"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Государственное коммунальное казенное предприятие ясли-детский сад "Балдаурен"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Государственное коммунальное казенное предприятие ясли-детский сад "Балауса"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Государственное коммунальное казенное предприятие ясли-детский сад "Таугул" государственного учреждения "Отдел образования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