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b6b8" w14:textId="b16b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Коксуского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Коксуского района Алматинской области от 12 октября 2015 года № 10-20. Зарегистрировано Департаментом юстиции Алматинской области 13 ноября 2015 года № 3549. Утратило силу решением акима Коксуского района области Жетісу от 1 апреля 2024 года № 04-12</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Коксуского района области Жетісу от 01.04.2024 </w:t>
      </w:r>
      <w:r>
        <w:rPr>
          <w:rFonts w:ascii="Times New Roman"/>
          <w:b w:val="false"/>
          <w:i w:val="false"/>
          <w:color w:val="000000"/>
          <w:sz w:val="28"/>
        </w:rPr>
        <w:t>№ 04-12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Коксуского района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Коксуского района согласно приложению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акима района Досымбекова Улана Алдибековича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Досымбекова Улана Алдибековича.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Г.Токпеисов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акима Коксуского района от 12 октября 2015 года № 10-20 "Об утверждении регламента акимата Коксуского района"</w:t>
            </w:r>
          </w:p>
        </w:tc>
      </w:tr>
    </w:tbl>
    <w:bookmarkStart w:name="z11" w:id="1"/>
    <w:p>
      <w:pPr>
        <w:spacing w:after="0"/>
        <w:ind w:left="0"/>
        <w:jc w:val="left"/>
      </w:pPr>
      <w:r>
        <w:rPr>
          <w:rFonts w:ascii="Times New Roman"/>
          <w:b/>
          <w:i w:val="false"/>
          <w:color w:val="000000"/>
        </w:rPr>
        <w:t xml:space="preserve"> Регламент акимата Коксуского района </w:t>
      </w:r>
    </w:p>
    <w:bookmarkEnd w:id="1"/>
    <w:bookmarkStart w:name="z12"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3" w:id="3"/>
      <w:r>
        <w:rPr>
          <w:rFonts w:ascii="Times New Roman"/>
          <w:b w:val="false"/>
          <w:i w:val="false"/>
          <w:color w:val="000000"/>
          <w:sz w:val="28"/>
        </w:rPr>
        <w:t>
      1. Акимат Коксуского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Количество членов акимата определяется акимом.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Коксуского районного маслихата.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и утверждаемом акимом Коксуского района (далее - аким).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Start w:name="z22" w:id="4"/>
    <w:p>
      <w:pPr>
        <w:spacing w:after="0"/>
        <w:ind w:left="0"/>
        <w:jc w:val="left"/>
      </w:pPr>
      <w:r>
        <w:rPr>
          <w:rFonts w:ascii="Times New Roman"/>
          <w:b/>
          <w:i w:val="false"/>
          <w:color w:val="000000"/>
        </w:rPr>
        <w:t xml:space="preserve"> 2. Планирование работы</w:t>
      </w:r>
    </w:p>
    <w:bookmarkEnd w:id="4"/>
    <w:p>
      <w:pPr>
        <w:spacing w:after="0"/>
        <w:ind w:left="0"/>
        <w:jc w:val="both"/>
      </w:pPr>
      <w:bookmarkStart w:name="z23" w:id="5"/>
      <w:r>
        <w:rPr>
          <w:rFonts w:ascii="Times New Roman"/>
          <w:b w:val="false"/>
          <w:i w:val="false"/>
          <w:color w:val="000000"/>
          <w:sz w:val="28"/>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 вопросов, планируемых к рассмотрению на заседаниях акимата, утверждается акимом.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Start w:name="z27"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p>
      <w:pPr>
        <w:spacing w:after="0"/>
        <w:ind w:left="0"/>
        <w:jc w:val="both"/>
      </w:pPr>
      <w:bookmarkStart w:name="z28" w:id="7"/>
      <w:r>
        <w:rPr>
          <w:rFonts w:ascii="Times New Roman"/>
          <w:b w:val="false"/>
          <w:i w:val="false"/>
          <w:color w:val="000000"/>
          <w:sz w:val="28"/>
        </w:rPr>
        <w:t>
      8. Заседания акимата проводятся не реже одного раза в месяц и созываются акимом.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необходимости, отдельные вопросы могут рассматриваться на закрытых заседаниях.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вопроса на заседании акимата принимается постановление.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Постановления принимаются большинством голосов присутствующих членов акимата.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(подлинники), а также документы к ним хранятся в аппарате.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 </w:t>
      </w:r>
    </w:p>
    <w:bookmarkStart w:name="z50" w:id="8"/>
    <w:p>
      <w:pPr>
        <w:spacing w:after="0"/>
        <w:ind w:left="0"/>
        <w:jc w:val="left"/>
      </w:pPr>
      <w:r>
        <w:rPr>
          <w:rFonts w:ascii="Times New Roman"/>
          <w:b/>
          <w:i w:val="false"/>
          <w:color w:val="000000"/>
        </w:rPr>
        <w:t xml:space="preserve"> 4. Порядок подготовки и оформления проектов </w:t>
      </w:r>
      <w:r>
        <w:br/>
      </w:r>
      <w:r>
        <w:rPr>
          <w:rFonts w:ascii="Times New Roman"/>
          <w:b/>
          <w:i w:val="false"/>
          <w:color w:val="000000"/>
        </w:rPr>
        <w:t>актов акимата и акима</w:t>
      </w:r>
    </w:p>
    <w:bookmarkEnd w:id="8"/>
    <w:p>
      <w:pPr>
        <w:spacing w:after="0"/>
        <w:ind w:left="0"/>
        <w:jc w:val="both"/>
      </w:pPr>
      <w:bookmarkStart w:name="z51" w:id="9"/>
      <w:r>
        <w:rPr>
          <w:rFonts w:ascii="Times New Roman"/>
          <w:b w:val="false"/>
          <w:i w:val="false"/>
          <w:color w:val="000000"/>
          <w:sz w:val="28"/>
        </w:rPr>
        <w:t>
      16. Предложения в адрес акимата исполнительными органами для принятия им соответствующего решения вносятся в следующих случаях: </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когда решение вопроса входит в компетенцию акимата;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возникновении разногласий между местными исполнительными органами.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актов", "Об административных процедурах", настоящим Регламентом.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Проекты в обязательном порядке согласовываются: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Аким, заместители акима и руководитель аппарата могут устанавливать иные сроки согласования.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проект согласован без замечаний (виза на проекте);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проект согласован с замечаниями (виза на проекте с замечаниями, которые должны быть приложены);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несоответствия его законодательству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Подлинники постановлений акимата, решений и распоряжений акима хранятся в аппарате.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Ответственность за своевременный выпуск и рассылку документов адресатам несет аппарат.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Направление актов для публикации осуществляется аппаратом.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Start w:name="z93"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Алматинской области и Коксуского района</w:t>
      </w:r>
    </w:p>
    <w:bookmarkEnd w:id="10"/>
    <w:p>
      <w:pPr>
        <w:spacing w:after="0"/>
        <w:ind w:left="0"/>
        <w:jc w:val="both"/>
      </w:pPr>
      <w:bookmarkStart w:name="z94" w:id="11"/>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Коксуского района и иные поручения государственных органов и должностных лиц в пределах своей компетенции.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Коксуского района возлагается на первых руководителей исполнительных органов, которым они направлены на исполнение.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Коксуского района осуществляется аппаратом в порядке, определяемом акимом.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Коксуского района обеспечивает деятельность акима по контролю за их исполнением.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Коксуского района могут вносить предложения по привлечению виновных должностных лиц к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