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424f" w14:textId="d124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19 декабря 2014 года № 38-1 "О бюджете Коксуского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06 февраля 2015 года № 40-1. Зарегистрировано Департаментом юстиции Алматинской области от 16 февраля 2015 года № 3054. Утратило силу решением Коксуского районного маслихата Алматинской области от 06 мая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Коксуский районный маслихат 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"Нурлы Коксу" от 9 января 2015 года № 2 (4729)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 5266009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133386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7868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5119756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1761962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1189266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2168527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5283067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чистое бюджетное кредитование 46254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65406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19152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23208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(-) 86520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86520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постоянную комиссию районного маслихата "По вопросам экономического развития района, местного бюджета, охраны окружающей среды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отдела (по согласованию Нурмухамбетов С.С.)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"/>
        <w:gridCol w:w="109"/>
        <w:gridCol w:w="6008"/>
        <w:gridCol w:w="60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М.Тастанов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Коксуского районного маслихата от 06 февраля 2015 года № 40-1 "О внесении изменений в решение Коксуского районного маслихата от 19 декабря 2014 года № 38-1 "О бюджете Коксуского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19 декабря 2014 года № 38-1 "О бюджете Коксуского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