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6166" w14:textId="f276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декабря 2015 года № 50-284. Зарегистрировано Департаментом юстиции Алматинской области 29 декабря 2015 года № 3647. Утратило силу решением Кербулакского районного маслихата Алматинской области от 30 мая 2017 года № 15-92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6 287 583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238 949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26 387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6 347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6 015 900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2 108 163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1 074 977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2 832 760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6 301 269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66 812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65 806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Кербулакского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резерв местного исполнительного органа района на 2016 год в сумме 4 000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62 977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Кербулакского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Рысбеков Бокен Кабиевич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Кербулакского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7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  Наименование</w:t>
            </w:r>
          </w:p>
          <w:bookmarkEnd w:id="2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286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415"/>
        <w:gridCol w:w="4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-65 806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2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3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5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5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415"/>
        <w:gridCol w:w="4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-44 102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66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5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76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89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95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415"/>
        <w:gridCol w:w="4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  <w:bookmarkEnd w:id="104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22 декабря 2015 года № 50-284 "О бюджете Кербулакского района на 2016 -2018 годы"</w:t>
            </w:r>
          </w:p>
        </w:tc>
      </w:tr>
    </w:tbl>
    <w:bookmarkStart w:name="z7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Кербулакского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Алтынемелского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Когалиского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Сарыозекского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Коксуского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Шубарского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Карашокинского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Басшиского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Шанханайского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Жайнак батырского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Кербулакского районного маслихата от 22 декабря 2015 года № 50-284 "О бюджете Кербулакского района на 2016 -2018 годы "</w:t>
            </w:r>
          </w:p>
        </w:tc>
      </w:tr>
    </w:tbl>
    <w:bookmarkStart w:name="z7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2016 годы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  <w:bookmarkEnd w:id="110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