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5e79" w14:textId="a395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19 декабря 2014 года № 39-225 "О бюджете Кербулакского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09 ноября 2015 года № 48-276. Зарегистрировано Департаментом юстиции Алматинской области 18 ноября 2015 года № 3565. Утратило силу решением Кербулакского районного маслихата Алматинской области от 26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29 декабря 2014 года № 2985, опубликованного в районной газете "Кербулак жулдызы" от 5 января 2015 года № 2 (3751), от 16 января 2015 года № 3 (3752),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февраля 2015 года № 40-236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18 февраля 2015 года № 3065, опубликованного в районной газете "Кербулак жулдызы" от 26 февраля 2015 года № 9 (3758), от 13 марта 2015 года № 11 (3760),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27 мая 2015 года № 44-256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8 июня 2015 года № 3201, опубликованного в районной газете "Кербулак жулдызы"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 (3774), от 26 июня 2015 года № 26 (3775),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4 сентября 2015 года № 46-263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11 сентября 2015 года №3404, опубликованного в районной газете "Кербулак жулдызы" от 25 сентября 2015 года № 39 (3788),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6420055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199190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19313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22700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6178852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1356438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2025518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2796896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6443878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61696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89519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89519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3749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Рысбеков Бокен Кабиевич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Кербулакского районного маслихата от 9 ноября 2015 года № 48-276 "О внесении изменений и дополнений в решение Кербулакского районного маслихата от 19 декабря 2014 года № 39-225 "О бюджете Кербулакского района на 2015 -2017 годы" 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19 декабря 2014 года № 39-225 "О бюджете Кербулакского района на 2014 -2016 годы" 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экономического развития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5036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843"/>
        <w:gridCol w:w="2048"/>
        <w:gridCol w:w="2049"/>
        <w:gridCol w:w="2960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533"/>
        <w:gridCol w:w="4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9 ноября 2015 года № 48-276 "О внесении изменений и дополнений в решение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2014 года № 39-225 "О бюджете Кербулакского района на 2015 -2017 годы" 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Кербулакского районного маслихата от 19 декабря 2014 года № 39-225 "О бюджете Кербулакского района на 2015 -2017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782"/>
        <w:gridCol w:w="782"/>
        <w:gridCol w:w="4824"/>
        <w:gridCol w:w="3827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Талдыбулакского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Алтынемелского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Каспанского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Когалиского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Сарыозекского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Жоламанского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Сарыбулакского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Сарыбастауского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Шанханайского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Жайнак батырского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