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edd0" w14:textId="69ae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29 сентября 2015 года № 47-272. Зарегистрировано Департаментом юстиции Алматинской области 02 ноября 2015 года № 3514. Утратило силу решением Кербулакского районного маслихата Алматинской области от 21 января 2016 года № 52-296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Кербулакского районного маслихата Алматинской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52-296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Кербулакскому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Кербулакского района" (по согласованию К. Кабылбеков)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вопросам экономики, бюджета, налога, по поддержке малого и среднего бизнеса, коммунального хозяйства, благоустройства и оказания услуги населению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Бекиев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