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414" w14:textId="f67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07 сентября 2015 года № 258. Зарегистрировано Департаментом юстиции Алматинской области 12 октября 2015 года № 3477. Утратило силу постановлением акимата Кербулакского района области Жетісу от 13 февраля 2024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области Жетісу от 13.02.2024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образования Кербулакского района" Чажабаеву Канату Толепбергеновичу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Момбаева Болысбая Тогусбаевича.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Кербулакского района от 07 сентября 2015 года № 258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Кербулакского района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Кербулакского района (далее -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Кербулакского района от 07 сентября 2015 года № 258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Тары, Балгалы, Дос, Желдикара в Сарыозекскую среднюю школу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постановлением акимата Кербулакского района от 07 сентября 2015 года № 258</w:t>
            </w:r>
          </w:p>
        </w:tc>
      </w:tr>
    </w:tbl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Сайлыкол, Коксай, Водное, Шаган в Каспанскую среднюю школу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Кербулакского района от 07 сентября 2015 года № 258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Казынсу, Шилису 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Сарыбулакскую среднюю школу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Кербулакского района от 07 сентября 2015 года № 258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Акбастау, Карлыгаш, Тастыбастау в Алтынемельскую среднюю школу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Кербулакского района от 07 сентября 2015 года № 258</w:t>
            </w:r>
          </w:p>
        </w:tc>
      </w:tr>
    </w:tbl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Кызылкудык в Сарыбастаускую среднюю школу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 постановлением акимата Кербулакского района от 07 сентября 2015 года № 258</w:t>
            </w:r>
          </w:p>
        </w:tc>
      </w:tr>
    </w:tbl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Кокбастау, Куренбел в среднюю школу имени Панфилова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утвержденное постановлением акимата Кербулакского района от 07 сентября 2015 года № 258</w:t>
            </w:r>
          </w:p>
        </w:tc>
      </w:tr>
    </w:tbl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Куренбел в Кугалинскую среднюю школу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29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