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31d7" w14:textId="93c3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19 декабря 2014 года № 39-225 "О бюджете Кербулакского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04 сентября 2015 года № 46-263. Зарегистрировано Департаментом юстиции Алматинской области 11 сентября 2015 года № 3404. Утратило силу решением Кербулакского районного маслихата Алматинской области от 26 апреля 2016 года № 03-23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Кербулакского районного маслихата Алматинской области от 26.04.2016 </w:t>
      </w:r>
      <w:r>
        <w:rPr>
          <w:rFonts w:ascii="Times New Roman"/>
          <w:b w:val="false"/>
          <w:i w:val="false"/>
          <w:color w:val="ff0000"/>
          <w:sz w:val="28"/>
        </w:rPr>
        <w:t>№ 03-23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/>
          <w:i w:val="false"/>
          <w:color w:val="000000"/>
          <w:sz w:val="28"/>
        </w:rPr>
        <w:t>",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19 декабря 2014 года № 39-225 "О бюджете Кербулакского района на 2015-2017 годы" (зарегистрированного в Реестре государственной регистрации нормативных правовых актов от 29 декабря 2014 года № 2985, опубликованного в районной газете "Кербулак жулдызы" от 5 января 2015 года № 2 (3751), от 16 января 2015 года № 3 (3752),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9 февраля 2015 года № 40-236 О внесении изменений в решение Кербулакского районного маслихата от 19 декабря 2014 года № 39-225 "О бюджете Кербулакского района на 2015-2017 годы" (зарегистрированного в Реестре государственной регистрации нормативных правовых актов от 18 февраля 2015 года № 3065, опубликованного в районной газете "Кербулак жулдызы" от 26 февраля 2015 года № 9 (3758), от 13 марта 2015 года № 11 (3760),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27 мая 2015 года № 44-256 О внесении изменений в решение Кербулакского районного маслихата от 19 декабря 2014 года № 39-225 "О бюджете Кербулакского района на 2015-2017 годы" (зарегистрированного в Реестре государственной регистрации нормативных правовых актов от 8 июня 2015 года № 3201, опубликованного в районной газете "Кербулак жулдызы" от 19 июня 2015 года № 25 (3774), от 26 июня 2015 года № 26 (3775),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6255481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158002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20152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21600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6055727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1262743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1996088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2796896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6283304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49804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65406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15602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77627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77627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постоянную комиссию районного маслихата "По вопросам экономики, бюджета, налога, по поддержке малого и среднего бизнеса, коммунального хозяйства, благоустройства и оказания услуги населению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отдела (по согласованию Тулегенов Ш. М.)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Бекиев Кайрат Ботайевич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обязанности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Кербулакского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Бильдебеков Бегали Бейсенбекович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1"/>
        <w:gridCol w:w="4939"/>
      </w:tblGrid>
      <w:tr>
        <w:trPr>
          <w:trHeight w:val="30" w:hRule="atLeast"/>
        </w:trPr>
        <w:tc>
          <w:tcPr>
            <w:tcW w:w="8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Кербулакского районного маслихата от "4" сентября 2015 года № 46-263 "О внесении изменений в решение Кербулакского районного маслихата от 19 декабря 2014 года № 39-225 "О бюджете Кербулакского района на 2015 -2017 годы" </w:t>
            </w:r>
          </w:p>
        </w:tc>
      </w:tr>
      <w:tr>
        <w:trPr>
          <w:trHeight w:val="30" w:hRule="atLeast"/>
        </w:trPr>
        <w:tc>
          <w:tcPr>
            <w:tcW w:w="8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Кербулакского районного маслихата от 19 декабря 2014 года № 39-225 О бюджете Кербулакского района на 2014 -2016 годы" 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Кербулакского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 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среды и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экономического развития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      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454"/>
        <w:gridCol w:w="1454"/>
        <w:gridCol w:w="5100"/>
        <w:gridCol w:w="28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1841"/>
        <w:gridCol w:w="1076"/>
        <w:gridCol w:w="3644"/>
        <w:gridCol w:w="4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перед вышестоящим бюджетом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