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093e" w14:textId="ae50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13 мая 2015 года № 43-250. Зарегистрировано Департаментом юстиции Алматинской области 09 июня 2015 года № 3205. Утратило силу решением Кербулакского районного маслихата Алматинской области от 21 января 2016 года № 52-296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Кербулакского районного маслихата Алматинской области от 21.01.2016 </w:t>
      </w:r>
      <w:r>
        <w:rPr>
          <w:rFonts w:ascii="Times New Roman"/>
          <w:b w:val="false"/>
          <w:i w:val="false"/>
          <w:color w:val="ff0000"/>
          <w:sz w:val="28"/>
        </w:rPr>
        <w:t>№ 52-296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"Кербулакский районный отдел занятости и социальных программ" Диханбаеву Айгуль Турдахуновну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Кербулакского районного маслихата "По образованию, здравоохранению, культуре, спорту, туризму, социальной защите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Суранчинов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13 мая 2015 года № 42-250 "Об определении размера и порядка оказания жилищной помощи малообеспеченным семьям (гражданам) Кербулакского района"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–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– государственное учреждение "Кербулакский районный отдел занятости и социальных программ"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центр обслуживания населения –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веб-портал – веб-портал "электронного правительства" www.egov.kz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Кербулакском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семи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назначения жилищной помощи гражданин (семья) в центр обслуживания населения или веб-портал предоставляет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по форме согласно приложению 1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рассчитывается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потребление газа – 10 килограмм (1 маленький баллон)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электроэнергии на один месяц: на 1-го человека – 70 киловатт, на 2-х человек – 140 киловатт, на 3-х человек – 150 киловатт, на 4-х и более человек – 210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нормы на водоснабжение –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для потребителей твердого топлива: на жилые дома с печным отоплением – пять тонн угля на отопительный сезон.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цена, сложившаяся за предыдущий квартал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