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e3f" w14:textId="04c2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от 28 апреля 2015 года № 131, Зарегистрировано Департаментом юстиции Алматинской области 19 мая 2015 года № 3170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фонда",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1.Установить размер платы за пользование жилищем из государственного жилищного фонда в селе Сарыозек Кербулакского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жилищно-коммунального хозяйства и жилищной инспекции Кербулакского района" Сопбекова Медета Кусаиновича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Айдарбекова Таната Есенгельдиевича.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Кербулакского района от 28 апреля 2015 года № 131 "Об установлении размера платы за пользование жилищем из государственного жилищного фонда"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 за один квадратный метр в месяц, двадцати арендных жилых домов из керамзитового кирпича в селе Сарыозек Кербулакского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размер платы за пользование жилищем из государственного жилищного фонда, не входящий в состав объекта кондоминиума (в тенге за один квадратный метр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– стоимость строительства (приобретения)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– расчетный срок службы зданий (лет);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сумма платежей, необходимая на содержание жилого дома (в тенге за один квадратный метр в месяц).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(Ц) определяется в соответствии с проектно-сметной документацией на строительство здания или по результатам государственных закупок 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Размер платы за один месяц, взимаемый за пользование жилищем из государственного жилищного фонда, не входящим в состав объекта кондоминиума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Ц/Т/12+Р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 = 6 960 000 тенге / 70 (общая площадь дома согласно данных технического паспорта) = 99428,5 стоимость строительства одного квадратного метра общей площади жилища (в тенге);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 = 100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=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 = 99428,5 : 100 : 12 + 0= 82,86 тенге за один квадратный метр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