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23b5" w14:textId="2c22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19 декабря 2014 года № 39-225 "О бюджете Кербулакского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09 февраля 2015 года № 40-236. Зарегистрировано Департаментом юстиции Алматинской области 18 февраля 2015 года № 3065. Утратило силу решением Кербулакского районного маслихата Алматинской области от 24 апреля 2016 года № 03-23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26.04.2016 </w:t>
      </w:r>
      <w:r>
        <w:rPr>
          <w:rFonts w:ascii="Times New Roman"/>
          <w:b w:val="false"/>
          <w:i w:val="false"/>
          <w:color w:val="ff0000"/>
          <w:sz w:val="28"/>
        </w:rPr>
        <w:t>№ 03-23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"О местном государственном управлении и самоуправлении в Республике Казахстан" Кербулакский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Кербулакского районного маслихата от 19 декабря 2014 года № 39-225 "О бюджете Кербулакского района на 2015-2017 годы" (зарегистрированного в Реестре государственной регистрации нормативных правовых актов 29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2985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районной газете "Кербулак жулдызы" от 05 января 2015 года № 2 (3751), 16 января 2015 года № 3 (3752),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6315994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143272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20482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6131240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1709659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1624685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2796896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6343817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49804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65406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15602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 77627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77627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Тулегенов Ш.М.) опубликование настоящего решение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01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Толыбаев Кожабек Кожамкулович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Суранчинов Есенбай Абдрахманович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Кербулакского районного маслихата от 09 февраля 2015 года № 40-236 "О внесении изменений в решение Кербулакского районного маслихата от 19 декабря 2014 года № 39-225 "О бюджете Кербулакского района на 2015 -2017 годы" 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утвержденое решением Кербулакского районного маслихата от 19 декабря 2014 года № 39-225 "О бюджете Кербулакского района на 2014 -2016 годы"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Кербулакского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3"/>
        <w:gridCol w:w="30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автомобильных дорог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социальной сферы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1853"/>
        <w:gridCol w:w="1083"/>
        <w:gridCol w:w="1083"/>
        <w:gridCol w:w="3023"/>
        <w:gridCol w:w="4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1300"/>
        <w:gridCol w:w="1300"/>
        <w:gridCol w:w="1300"/>
        <w:gridCol w:w="4561"/>
        <w:gridCol w:w="25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019"/>
        <w:gridCol w:w="3085"/>
        <w:gridCol w:w="4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796"/>
        <w:gridCol w:w="1933"/>
        <w:gridCol w:w="1933"/>
        <w:gridCol w:w="796"/>
        <w:gridCol w:w="2410"/>
        <w:gridCol w:w="30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функция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