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7a41" w14:textId="e347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19 декабря 2014 года № 39-161 "О бюджете Каратальского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09 декабря 2015 года № 53-224. Зарегистрировано Департаментом юстиции Алматинской области 14 декабря 2015 года № 3620. Утратило силу решением Каратальского районного маслихата Алматинской области от 27 апреля 2016 года № 3-16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от 29 декабря 2014 года № 2987, опубликованного в газете "Каратал" от 9 января 2015 года № 2 (7318),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9 февраля 2015 года № 41-170 "О внесении изменений в решение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от 12 февраля 2015 года № 3044, опубликованного в газете "Каратал" от 20 февраля 2015 года № 8 (7324),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26 мая 2015 года № 46-185 "О внесении изменений в решение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от 10 июня 2015 года № 3215, опубликованного в газете "Каратал" от 19 июня 2015 года № 25 (7341),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4 сентября 2015 года № 50-213 "О внесении изменений в решение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от 15 сентября 2015 года № 3414, опубликованного в газете "Каратал" от 25 сентября 2015 года № 39 (7355), в решение Каратальского районного маслихата от 6 ноября 2015 года № 52-218 "О внесении изменений в решение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от 17 сентября 2015 года № 3554, опубликованного в газете "Каратал" от 20 ноября 2015 года № 47 (7363)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4458761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205931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8598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4239992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1111123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1122408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2006461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4397131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24780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33293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65675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28825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28825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экономики и бюджетного планирования Каратальского района" (по согласованию Ж. Н. Байкенже)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Досмолданова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9 декабря 2015 года № 53-224 "О внесении изменений в решение Каратальского районного маслихата от 19 декабря 2014 года № 39-161 "О бюджете Каратальского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Каратальского районного маслихата от 19 декабря 2014 года № 39-161 "О бюджете Каратальского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75"/>
        <w:gridCol w:w="5469"/>
        <w:gridCol w:w="27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87"/>
        <w:gridCol w:w="5042"/>
        <w:gridCol w:w="24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64"/>
        <w:gridCol w:w="3648"/>
        <w:gridCol w:w="29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26"/>
        <w:gridCol w:w="1326"/>
        <w:gridCol w:w="77"/>
        <w:gridCol w:w="4210"/>
        <w:gridCol w:w="4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503"/>
        <w:gridCol w:w="509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42"/>
        <w:gridCol w:w="2754"/>
        <w:gridCol w:w="2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