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e60b" w14:textId="61fe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19 декабря 2014 года№ 39-161 "О бюджете Каратальского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06 ноября 2015 года № 52-218. Зарегистрировано Департаментом юстиции Алматинской области 17 ноября 2015 года № 3554. Утратило силу решением Каратальского районного маслихата Алматинской области от 27 апреля 2016 года № 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29 декабря 2014 года № 2987, опубликованного в газете "Каратал" от 9 января 2015 года № 2 (7318),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9 февраля 2015 года № 41-170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12 февраля 2015 года № 3044, опубликованного в газете "Каратал" от 20 февраля 2015 года № 8 (7324),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26 мая 2015 года № 46-185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10 июня 2015 года № 3215, опубликованного в газете "Каратал" от 19 июня 2015 года № 25 (7341),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4 сентября 2015 года № 50-213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15 сентября 2015 года № 3414, опубликованного в газете "Каратал" от 25 сентября 2015 года № 39 (7355)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4519917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197931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4310148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1159176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1135511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2015461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4458287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33293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65675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28825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28825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Досмолданова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6 ноября 2015 года № 52-218 "О внесении изменений в решение Каратальского районного маслихата от 19 декабря 2014 года № 39-161 "О бюджете Каратальского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Каратальского районного маслихата от 19 декабря 2014 года № 39-161 "О бюджете Каратальского района на 2015-2017 годы"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Каратальского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65"/>
        <w:gridCol w:w="11"/>
        <w:gridCol w:w="1276"/>
        <w:gridCol w:w="19"/>
        <w:gridCol w:w="5525"/>
        <w:gridCol w:w="27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33"/>
        <w:gridCol w:w="5095"/>
        <w:gridCol w:w="24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33"/>
        <w:gridCol w:w="4255"/>
        <w:gridCol w:w="4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2"/>
        <w:gridCol w:w="4122"/>
        <w:gridCol w:w="4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