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8864" w14:textId="0dc8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02 сентября 2015 года № 455. Зарегистрировано Департаментом юстиции Алматинской области 06 октября 2015 года № 3467.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 Каратальского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Каратальского района" Косжанову Сабыру Сейдахметовичу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Тасыбаеву Жанибеку Шогаловичу.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Каратальского района № 455 от 02 сентября 2015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"Отдел земельных отношений Каратальского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земельных отношений Каратальского района" (далее – Отдел) является государственным органом Республики Казахстан, осуществляющим руководство в сфере земельных отношений на территории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041000, Республика Казахстан, Алматинская область, Каратальский район, город Уштобе, улица Кусмолданова, №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земельных отношений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сфере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условий для равноправного развития всех форм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прав на землю физических и юридических лиц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создание и развитие рынка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укрепление законности в области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предложений и проектов постановлений акимата Каратальского района по предоставлению, изъятию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предложений по выдаче разрешений акиматом Каратальского района на использование земельных участков для проведения изыскательных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разработки проектов зонирования земель, проектов и схем по рациональному использованию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предложений по переводу сельскохозяйственных угодий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одного вида в другой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проведения земельных торгов (аукционов, конкурсов) по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составление баланса земель Каратальского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определение делимости и неделимости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организация проведения землеустройства и утверждение землеустроительных проектов по формированию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проведение экспертизы проектов и схем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решению вопросов, относящихся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