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5add" w14:textId="1525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Каратальского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25 июня 2015 года № 348. Зарегистрировано Департаментом юстиции Алматинской области 29 июля 2015 года № 3306. Утратило силу постановлением акимата Каратальского района Алматинской области от 13 сентября 2016 года № 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Каратальского района Алматинской области от 13.09.2016 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Каратальского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Каратальского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"Отдел ветеринарии Каратальского района" Тлеубаева Мурата Михаиловича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Тасыбаева Жанибек Шогаловича.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Каратальского района от 25 июня 2015 года № 348 "Об утверждении Положения государственного учреждения "Отдел ветеринарии Каратальского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ветеринарии Каратальского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Каратальского района" (далее - Отдел) является государственным органом Республики Казахстан, осуществляющим руководство в сфере ветеринарии в соответствии с законодательством Республики Казахстан на территории Каратальского района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041000, Республика Казахстан, Алматинская область, Каратальский район, город Уштобе, улица Оспанова,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ветеринарии Каратальского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13..Отделу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реализация на территории Каратальского района Алматинской области функции государственного управления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охрана территории Каратальского района от заноса и распространения заразных и экзотических болезней животных из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организация отлова и уничтожения бродячих собак и кошек;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на территории Каратальского района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хранения ветеринарных препаратов, приобретенных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осуществление иных полномочий, возлагаемых на Отдел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города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Каратальского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Первый руководитель Отдела не имеет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Отдела, директорами государственных учреждений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государственных учреждений, находящихся в ведении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"Районная ветеринарная станция Акимата Каратальского района" с ветеринарными пунктами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