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5bc" w14:textId="8648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05 июня 2015 года № 307. Зарегистрировано Департаментом юстиции Алматинской области 01 июля 2015 года № 3254.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Каратальского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Байтаеву Кульпаш Измухановну.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внутренней политики Каратальского района" Имангалиеву Сагиру Танатаровну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5 июня 2015 года № 307 "Об утверждении Положения государственного учреждения "Отдел внутренней политики Каратальского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Каратальского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Каратальского района" (далее - Отдел) является государственным органом Республики Казахстан, осуществляющим руководство в сфере внутренней политики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041000, Республика Казахстан, Алматинская область, Каратальский район, город Уштобе, проспект Конаева,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– государственное учреждение "Отдел внутренней политики Каратальского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государственной политики и функций государственного управления в сфере внутренней политики в Каратальском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районе;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разъяснения и пропаганды в районе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общественно-политических,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организациями и иными организациями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