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feae" w14:textId="14af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Каратальского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26 мая 2015 года № 46-186. Зарегистрировано Департаментом юстиции Алматинской области 18 июня 2015 года № 3235. Утратило силу решением Каратальского районного маслихата Алматинской области от 7 апреля 2020 года № 69-246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Каратальского районного маслихата Алматинской области от 07.04.2020 </w:t>
      </w:r>
      <w:r>
        <w:rPr>
          <w:rFonts w:ascii="Times New Roman"/>
          <w:b w:val="false"/>
          <w:i w:val="false"/>
          <w:color w:val="000000"/>
          <w:sz w:val="28"/>
        </w:rPr>
        <w:t>№ 69-246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главного специалиста аппарата районного маслихата Уалиева Талгата Рапыковича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постоянную комиссию Каратальского районного маслихата "По вопросам плана, бюджета, хозяйственной деятельности, строительства, землепользования, охраны природы и рационального использования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