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9873" w14:textId="3279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18 марта 2015 года № 136. Зарегистрировано Департаментом юстиции Алматинской области 17 апреля 2015 года № 3141.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Каратальского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Калиаскарова Асхата Мейрамгалиевича.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государственного учреждения "Отдел строительства Каратальского района" Узакбая Даулеткелди Галымбаевича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Каратальского района от "18" марта 2015 года № 136 "Об утверждении Положения государственного учреждения "Отдел строительства Каратальского района"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"Отдел строительства Каратальского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Каратальского района" является государственным органом Республики Казахстан, осуществляющим руководство в сфере строительства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строительства Каратальского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строительства Каратальского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 Каратальского района"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 Каратальского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 Каратальского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строительства Каратальского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учреждение "Отдел строительства Каратальского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государственного учреждение "Отдел строительства Каратальского района"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учреждение "Отдел строительства Каратальского района": индекс 041000, Республика Казахстан, Алматинская область, Каратальский район, город Уштобе, улица Кусмолданова,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строительства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государственного учреждение "Отдел строительства Каратальского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учреждение "Отдел строительства Каратальского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"Отдел строительства Каратальского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строительства Каратальского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строительства Каратальского района" законодательными актами будет предоставлено право, осуществлять приносящую доход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учреждение "Отдел строительства Каратальского района": реализация государственной политики в сфере строительства на территории Каратальского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градостроительных проектов, проектов детальной планировки и застройки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подготавливает документацию и проводит конкурсы на проектирование строительно-монтажных работ, на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ведение мониторинга строящихся (намечаемых к строительству) объектов и комплексов в порядке, 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строительство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 осуществляет технический контроль за строительством, реконструкцией объектов строящихся за счет местного бюджета, официальных трансфертов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комплексных программ социально – экономического развития района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рассмотрение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полномочий, возлагаемых на государственное учреждение "Отдел строительства Каратальского района"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участвовать в планировании и распределении государственных средств, вносить предложения при формировании бюджета района на проектно-изыскательские работы, строительство объектов социально-культурного, коммунального назначения и строительства жилья за счет средств ипотечного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разрабатывать перспективные планы строительства, участвовать в разработке государственных программ по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контроль за ходом мероприятий, разработанных совместно с органами по предупреждению чрезвычайных ситуаций и обеспечению безопасной эксплуатации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вести служебную переписку с государственными и негосударственными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проводить мониторинг исполнения договоров государственных закупок и услуг, в том числе освоение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обеспечить качественное и своевременное исполнение договорных обязательств подрядными организациями, принимать меры в случае их не исполнения на должном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государственное учреждение "Отдел строительства Каратальского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Каратальского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учреждение "Отдел строительства Каратальского района" назначается на должность и освобождается от должности акимом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"Отдел строительства Каратальского района"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строительства Каратальского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строительства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строительства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строительства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государственного учреждения "Отдел строительства Каратальского района", организациям находящихся в ведении государственного учреждения "Отдел строительства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строительства Каратальского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строительства Каратальского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строительства Каратальского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учреждение "Отдел строительства Каратальского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 за государственным учреждением "Отдел строительства Каратальского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строительства Каратальского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государственное учреждение "Отдел строительства Каратальского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