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d65e" w14:textId="55cd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Каратальском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27 марта 2015 года № 168. Зарегистрировано Департаментом юстиции Алматинской области 01 апреля 2015 года № 3119. Утратило силу постановлением акимата Каратальского района Алматинской области от 28 апреля 2015 года № 232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Каратальского района Алматинской области от 28.04.2015 № 232.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совместно с Каратальской районной избирательной комиссией (по согласованию) места для размещения агитационных печатных материалов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Возложить на руководителя государственного учреждения "Отдел внутренней политики Каратальского района" Имангалиеву Сагиру Танатаровну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Байтаеву Кульпаш Измухановну.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К.Бисембаев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 акимата Каратальского района от 27 марта 2015 года № 168 "Об определении мест для размещения агитационных печатных материалов и предоставления кандидатам помещений для встреч с избирателями в Каратальском районе"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 в Каратальском районе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городу Уштобе: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город Уштобе, стенд на пересечении улиц Жолбарыс батыра и Кузнецова;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город Уштобе, улица Б. Момышулы, № 229, стенд возле здания Каратальской районной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город Уштобе, стенд на пересечении улиц Толе би и Абдрахман акына;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город Уштобе, стенд на пересечении улиц Турксиба и Б.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город Уштобе, стенд на пересечении улиц Мартынова и Нурмухамбетова.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Айтубийскому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село Кокпекты, улица Н. Жанысбайулы, № 5, стенд возле здания фельдшерско-акушерского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село Жасталап, улица Сейфуллина, № 1, стенд возле здания средней школы имени Кулжабай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село Айту би, улица Достык, стенд возле дома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село Кожбан, стенд на пересечении улиц Мунайтпасова и К. Азирбаева.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Балпыкскому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Жанаталап, улица Жамбыла, № 34, стенд возле здания сельской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село Оян, улица Асыкбаева, № 11/2, стенд возле здания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село Умтыл, улица Бейсенбиулы Ахметше, № 5, стенд возле здания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Бастобинскому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село Бастобе, улица Комарова, № 3, стенд возле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Ортатобе, улица Серегина, № 3, стенд возле здания фельдшерско-акушерского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село Кишитобе, улица Комсомольская, № 35, стенд возле здания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село Жылыбулак, стенд на пересечении улиц Мира и Ауезова.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Елтайскому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Каражиде, улица Конаева, № 8, стенд возле здания сельской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село Сарыбулак, улица Отеген батыра, № 13, стенд возле здания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Ескельдинскому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село Ескельды, стенд на пересечении улиц Жансугурова и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Кокдала, улица Жамбыла, № 14/1, стенд возле здания фельдшерско-акушерского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село Кызылжар, стенд на пересечении улиц Байтурсынова и Д. Дюсенбаева;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село Кайнар, улица Кайнар, стенд возле дома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сельскому округу Жолбарыс батыра: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село Кальпе, улица Р. Бекенова, № 24, стенд возле здания сельской врачебной амбулатории;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село Канабек, улица Саринова, № 20, стенд возле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село Карашенгель, улица Жамбыла, № 5, стенд возле здания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Канбактинскому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село Алмалы, улица Жайлыгулова, № 1, стенд возле здания сельской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село Акжар, улица Тлеугул батыра, № 5, стенд возле здания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Кызылбалыкскому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село Копбирлик, улица Седьмая, № 4, стенд возле здания сельской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село Каракум, стенд на пересечении улиц Ч. Уалиханова и С. Сейфуллина.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Тастобинскому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село Тастобе, улица Халыкова, № 1, стенд возле здания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 акимата Каратальского района от 27 марта 2015 года № 168 "Об определении мест для размещения агитационных печатных материалов и предоставления кандидатам помещений для встреч с избирателями в Каратальском районе"</w:t>
            </w:r>
          </w:p>
          <w:bookmarkEnd w:id="6"/>
        </w:tc>
      </w:tr>
    </w:tbl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Помещения, предоставляемые кандидатам на договорной основе для встреч с избирателями в Каратальском районе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Бастобинскому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село Бастобе, улица Комарова, № 3, актовый зал районного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сельскому округу Жолбарыс батыра: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Канабек, улица Саринова, № 20, актовый зал Дома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