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113e" w14:textId="4a8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19 декабря 2014 года №39-161 "О бюджете Каратальского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09 февраля 2015 года № 41-170. Зарегистрировано Департаментом юстиции Алматинской области от 12 февраля 2015 года № 3044. Утратило силу решением Каратальского районного маслихата Алматинской области от 27 апреля 2016 года № 3-16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Каратальского районного маслихата от 19 декабря 2014 года № 39-161 "О бюджете Каратальского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"Каратал" от 9 января 2015 года № 2 (7318)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4131515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117451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3995746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1349818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630467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2015461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4073885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36263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61675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40308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40308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Байкенже Ж.Н.)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Каратальского района от 9 февраля 2015 года №41-170 "О внесении изменений в решение Каратальского районного маслихата от 19 декабря 2014 года №39-161 "О районном бюджете Каратальского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Каратальского района от 19 декабря 2014 года №39-161 "О бюджете Каратальского района на 2015-2017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437"/>
        <w:gridCol w:w="682"/>
        <w:gridCol w:w="5729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476"/>
        <w:gridCol w:w="1156"/>
        <w:gridCol w:w="1156"/>
        <w:gridCol w:w="1156"/>
        <w:gridCol w:w="5023"/>
        <w:gridCol w:w="25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908"/>
        <w:gridCol w:w="1908"/>
        <w:gridCol w:w="3880"/>
        <w:gridCol w:w="3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5105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