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e2a4" w14:textId="0d2e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12 января 2015 года №4. Зарегистрировано Департаментом юстиции Алматинской области 27 января 2015 года № 3008.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Казахстан" от 23 января 2001 года "О занятости населения"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Каратальском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предложение на общественные работы по Каратальскому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района Байтаеву Кульпаш Измухановне.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"12" 01 2015 года № 4 "Об организации общественных работ по Каратальскому району"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 и предложение на общественные работы по Каратальскому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1712"/>
        <w:gridCol w:w="2005"/>
        <w:gridCol w:w="829"/>
        <w:gridCol w:w="4989"/>
        <w:gridCol w:w="1253"/>
        <w:gridCol w:w="220"/>
        <w:gridCol w:w="478"/>
        <w:gridCol w:w="478"/>
      </w:tblGrid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(участ-ник)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(участ-ник)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"Отдел по делам обороны Каратальского района Алматинской области"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филиал республиканского государственного казенного предприятия "Государственный центр по выплате пенсий министерство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Каратальского района Департамента внутренних дел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(разноска писем)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Уштобе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Айтубийского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(при переписи населения и учете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Балпыкского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(при переписи населения и учете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Бастобинского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Ескельдинского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(при переписи населения и учете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Ельтайского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Жолбарыс батыра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Канбактинского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Кызылбалыкского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похозяйственной книги (при переписи населения и учете скота)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Тастобинского сельского округа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(при переписи населения и учете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филиал государственное учреждение "Государственный архив Алматинской области" государственного учреждения "Управление культуры, архивов и документации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(разноска писем)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родителей по опеке детей-инвалидов и с отклонениями в психико-физическом развитии "Алпамыс"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культурных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(проведение работ по оформлению праздничных мероприятии)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культурных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"Каратальская первичная организация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культурных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(проведение работ по оформлению праздничных мероприятии)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культурных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 и предназначена специально для безработных. Направление безработных на общественные работы осуществляется районным отделом занятости и социальных программ,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безработным, участвующим в общественных работах, заключается трудовой договор в соответствии с трудовым законодательством.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 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