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d5c" w14:textId="183b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Каскелен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02 декабря 2015 года № 12-1007. Зарегистрировано Департаментом юстиции Алматинской области 30 декабря 2015 года № 3670. Утратило силу постановлением акимата Карасайского района Алматинской области от 19 сентября 2016 года № 9-1434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пунктом 4,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№410 "Об утверждении Типового положения государственного органа Республики Казахстан", акимат Карасайского района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Каскелен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Акиму государственного учреждения "Аппарат акима города Каскелен Карасайского района" Нурлыбаеву Биржану Аргынбековичу произвести государственную регистрацию настоящего постановления в органах юстиции и опубликование настоящего постановления в периодических печатных изданиях и на интернет-ресурсе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района Тынышбай Нурлана Толеновича.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Дауренбаев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2 декабря 2015 года № 12-1007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Каскелен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города Каскелен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города Каскелен.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Каскелен Карасайского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Каскелен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города Каскелен Карасайского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города Каскелен Карасайского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города Каскелен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акима города Каскелен Карасайского района"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города Каскелен Карасайского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Каскелен Карасайского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040900, Республика Казахстан, Алматинская область, Карасайский район, город Каскелен, улица А. Байгазиева, № 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города Каскелен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города Каскелен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Каскелен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Каскелен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Каскелен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Каскелен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Каскелен Карасайского района": осуществление государственной политики на территории города Каскелен и села Коктобе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информационно-аналитическое, организационно-правовое и материально-техническое обеспечение деятельности акима города Каскелен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города Каскелен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города Каскелен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города Каскелен Карасайского района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города Каскелен Карасайского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города Каскелен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города Каскелен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города Каскелен Карасайского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города Каскелен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города Каскелен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города Каскелен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города Каскелен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города Каскелен Карасайского района определяет полномочия своего заместителя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акима города Каскелен Карасайского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"Аппарат акима города Каскелен Карасайского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"Аппарат акима города Каскелен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Имущество, закрепленное за государственным учреждением "Аппарат акима города Каскелен Карасайского района",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акима города Каскелен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акима города Каскелен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