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1df8" w14:textId="7d11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23 декабря 2015 года № 50-3. Зарегистрировано Департаментом юстиции Алматинской области 30 декабря 2015 года № 3657. Утратило силу решением Карасайского районного маслихата Алматинской области от 9 июня 2017 года № 14-6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Карасайского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24307674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10830206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198847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351342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12927279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4503017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8424262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24444019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452419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467967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15548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594674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профицит) бюджета 594674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Карасайского районного маслихата Алматинской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Предусмотреть в районном бюджете на 2016 год бюджетные изъятия в областной бюджет в сумме 4324754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резерв местного исполнительного органа района на 2016 год в сумме 18553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районном бюджете на 2016 год предусмотрены трансферты органам местного самоуправления в сумме 235736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 перечень районных бюджетных программ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Возложить на руководителя государственного учреждения "Отдел экономики и бюджетного планирования Карасайского района" (по согласованию Ахметов Е.Т.)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Карасайского районного маслихата Алматинской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2"/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24 307 674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10 830 206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3 849 009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12 927 279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12 927 279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12 927 279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4 503 017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17 118 017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7 521 742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298"/>
        <w:gridCol w:w="2298"/>
        <w:gridCol w:w="2804"/>
        <w:gridCol w:w="3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bookmarkStart w:name="z27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26"/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13 784 129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9 022 635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2 853 108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2 853 108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3 471 216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4 603 447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4 603 447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4 603 447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3 953 447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13 784 129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9 491 843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3512"/>
        <w:gridCol w:w="3404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1791"/>
        <w:gridCol w:w="3489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bookmarkStart w:name="z50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67"/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13 462 050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9 425 265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1 722 354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4 256 862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4 043 254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7 527 227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3512"/>
        <w:gridCol w:w="3404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1791"/>
        <w:gridCol w:w="3489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3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bookmarkStart w:name="z73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Карасайского районного маслихата Алматинской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4790"/>
        <w:gridCol w:w="5430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243 573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Умтылского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Ушконурского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Елтайского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Раймбекского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Новочемолганского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Жамбылского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Иргелинского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Каскеленского городского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Первомайского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Жандосовского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Айтейского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bookmarkStart w:name="z7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районных бюджетных программ не подлежащих секвестру в процессе исполнения районного бюджета на 2016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