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d957" w14:textId="3b3d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земельных отношений Карасайского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12 ноября 2015 года № 11-959. Зарегистрировано Департаментом юстиции Алматинской области 11 декабря 2015 года № 3608. Утратило силу постановлением акимата Карасайского района Алматинской области от 13 апреля 2020 года № 153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Карасайского района Алматинской области от 13.04.2020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Карасайского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земельных отношений Карасайского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 земельных отношений Карасайского района" Жуматаева Омара Насымханулы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Жапарова Максута Рамазанулы.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Карасайского района от "12" ноября 2015 года № 11-959 "Об утверждении Положения государственного учреждения "Отдел земельных отношений Карасайского района""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государственном учреждении "Отдел земельных отношений Карасайского района"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земельных отношений Карасайского района" является государственным органом в области земельных отношений, в пределах предоставленных ему функции подчиняется непосредственно Акиму Карасайского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входит в единую систему исполнительных органов акимата Карасайского района и организует свою деятельность в пределах возложенных на него функции и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осуществляется свою деятельность в соответствии с Конституцией Республики Казахстан, актами Президента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является юридическим лицом в организационно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государственногоучреждения "Отдел земельных отношений Карасайского района" и другими актами, предусмотренным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"Отдел земельных отношений Карасайского района" утверждаются в соотвествии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 "Отдел земельных отношений Карасайского района": Республики Казахстан, Алматинская область, индекс 040900, Карасайский район, город Каскелен, улица Наурызбай батыра, №31.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органа - Государственное учреждение "Отдел земельных отношений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государственного учреждения "Отдел земельных отношений Карасайского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"Отдел земельных отношений Карасайского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земельных отношений Карасайского района"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"Отдел земельных отношений Карасайского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государственномуучреждению "Отдел земельных отношений Карасайского района" законодательными актами предоставлено право осуществлять приносящую доходы деятельность, то доходы, полученные такой деятельности, направляются в доход государственного бюджета.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обязазанности государственного органа.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Миссия государственного учреждения "Отдел земельных отношений Карасайского района": проведение государственной политики области и района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 оснований, условий и пределов возникновения, изменения и прекращения права собственности на земельный участок и права землепользования, порядка осуществления прав и обязанностей собственников земельных участков и землепользователей;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создание условий для равноправного развития всех форм хозяйствования;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охрана прав на землю физических и юридических лиц 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создание и развитие рынка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укрепление законности в области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подготовка предложений и проектов постановлений акимата района по предоставлению, изъятию земельных участков и изменению их целевого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предложений по выдаче разрешений акиматом района на использование земельных участков для проведения изыскательных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предложений по резервированию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разработки проектов зонирования земель, проектов и схем по рациональному использованию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подготовка предложений по переводу сельскохозяйственных угодий из одного вида в другой вид;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проведения земельных торгов (аукционов, конкурсов) по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составление баланса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выявление 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12) определение делимости и неделимости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организация проведения землеустройства и утверждение землеустроительных проектов по формированию земельных участков;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проведение экспертизы проектов и схем районного значения, затрагивающих вопросы использования и охраны земель;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выявление земель, неиспользуемых и используемых с нарушением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акима района и районного маслихата предложения по решению вопросов, относящихся к компетенции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</w:p>
    <w:bookmarkEnd w:id="6"/>
    <w:bookmarkStart w:name="z6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государственного учреждения "Отдел земельных отношений Карасайского района" осуществляется первым руководителем, который несет персональную ответственность за выполнение возложенного на государственное учреждение "Отдел земельных отношений Карасайского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земельных отношений Карасайского района" назначается на должность, освобождается от должности Акимом района по согласию руководителя Управления земельных отношений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земельных отношений Карасайского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деятельностью отдела и несет ответственность за выполнение возложенных на него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осуществляет распределение функциональных обязанностей и полномочий между работниками государственного учреждения "Отдел земельных отношений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применяет поощрения и налагает дисциплинарные взыскания на работников государственного учреждения "Отдел земельных отношений Карасайского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издает приказы, обязательные для исполнения работниками государственного учреждения "Отдел земельных отношений Карасайского района",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отдел в государственных органах и иных организациях 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земельных отношений Карасайского района" в период его отсутствия осуществляется лицом, его замещающим в соотвествии законодательством.</w:t>
      </w:r>
    </w:p>
    <w:bookmarkEnd w:id="8"/>
    <w:bookmarkStart w:name="z7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"/>
    <w:bookmarkStart w:name="z7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 Карасайского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земельных отношений Карасайского района" формируется за счет имущества переданного ему собствеником, а также имущества (включая денежных доходы), приобретенного в результате собственной деятельности и иных источников, не запрещанных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"Отдел земельных отношений Карасайского района" относится коммунальной собственности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учреждения "Отдел земельных отношений Карасайского района" не вправе самостоятельно отчуждать или способом распоряжатьсязакрепленным за ним имуществом и имуществом приобретенным за счет выданных ему по плану финансирования, если иное не установлено законодательством.</w:t>
      </w:r>
    </w:p>
    <w:bookmarkEnd w:id="10"/>
    <w:bookmarkStart w:name="z7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дополений в Положение государственного органа</w:t>
      </w:r>
    </w:p>
    <w:bookmarkEnd w:id="11"/>
    <w:bookmarkStart w:name="z8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и дополнений в Положение государственного учреждения "Отдел земельных отношений Карасайского района" осуществляются в соотвествиии с законодательством Республики Казахстан.</w:t>
      </w:r>
    </w:p>
    <w:bookmarkEnd w:id="12"/>
    <w:bookmarkStart w:name="z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13"/>
    <w:bookmarkStart w:name="z8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Реорганиция и упразднение государственного учреждения "Отдел земельных отношений Карасайского района" осуществляется в соотвествии с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