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2ab2" w14:textId="8152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 Положения государственного учреждения "Карасайский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27 октября 2015 года № 10-937. Зарегистрировано Департаментом юстиции Алматинской области 27 ноября 2015 года № 3589. Утратило силу постановлением акимата Карасайского района Алматинской области от 07 ноября 2016 года № 11-1685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11-1685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В.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 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"Карасайский районный отдел образования"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"Карасайский районный отдел образования" Назарбаеву Айжан Нурдильдаевну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 и на интернет-ресурсе,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исполонением настоящего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аппарата акима района Тынышбай Нұрлан Төленұлы.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"27" октября № 10-937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"Карасайский районный отдел образования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"Карасайский районный отдел образования" (далее -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Толе.би,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специальных условий для получения образования лицами с ограниченными...возможностями;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материально-технического обеспечения государственых организаций образования в соответствии с законодательством Республики...Казахстан;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Республики.Казахстан.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4).в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не...запрещенных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Отдела осуществляются в соответствии с законодательством Республики Казахстан.</w:t>
      </w:r>
    </w:p>
    <w:bookmarkEnd w:id="11"/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Отдела: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"Средняя школа имени Ы.Алтынсарина"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Коммунальное государственное учреждение "Средняя школа имени В.Г.Белинского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"Средняя школа имени А.С.Пушкина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"Средняя школа-гимназия села Алмалыбак с дошкольным мини-центром"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Коммунальное государственное учреждение "Средняя школа имени К.Азербаева"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Коммунальное государственное учреждение "Средняя школа имени М.Габдуллина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"Средняя школа имени Н.Алимкулова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8.Коммунальное государственное учреждение "Средняя школа имени Л.Н.Толстого"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Коммунальное государственное учреждение "Средняя школа имени 1..Мая" государственного учреждения "Карасайский районный отдел образования",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Коммунальное государственное учреждение "Средняя школа имени К.Сатбаева"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"Средняя школа села Абай с дошкольным мини-центром"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"Средняя школа имени М.Бейсебаева с дошкольным мини-центром"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"Средняя школа имени О.Жандосова с дошкольным мини-центром"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"Средняя школа имени К.Кошмамбетова"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Коммунальное государственное учреждение "Средняя школа имени М.Маметовой"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Коммунальное государственное учреждение "Средняя школа имени Карасай батыра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Коммунальное государственное учреждение "Средняя школа с.Енбекши"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Коммунальное государственное учреждение "Средняя школа имени С.Керимбекова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19..Коммунальное государственное учреждение "Средняя школа Кайнар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Коммунальное государственное учреждение "Средняя школа имени Жамбыла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"Средняя школа имени М.Ауезова"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Коммунальное государственное учреждение "Средняя школа имени Байжанова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Коммунальное государственное учреждение "Средняя школа села Жанатурмыс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24...Коммунальное государственное учреждение "Средняя школа с.Кокозек"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Коммунальное государственное учреждение "Средняя школа имени Б.Косынова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Коммунальное государственное учреждение "Средняя школа имени М.В.Ломоносова"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Коммунальное государственное учреждение "Средняя школа имени Н.К.Крупская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Коммунальное государственное учреждение "Средняя школа имени А.С.Макаренко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Коммунальное государственное учреждение "Средняя школа имени А.Байсалбаева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Коммунальное государственное учреждение "Средняя школа имени Ушинского"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Коммунальное государственное учреждение "Средняя школа-гимназия села Ушконыр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Коммунальное государственное учреждение "Казахская средняя школа ст.Шамалган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"Средняя школа имени Ж.Барибаева с дошкольным мини-центром"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Коммунальное государственное учреждение "Средняя школа-гимназия имени Абая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Коммунальное государственное учреждение "Начальная школа села Булакты"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Коммунальное государственное учреждение "Средняя школа села Ушконыр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Коммунальное государственное учреждение "Казахская средняя школа села Кыргауылды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Коммунальное государственное учреждение "Средняя школа Алтын ауыл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Коммунальное государственное учреждение "Казахская Средняя школа Ушконыр с дошкольным мини-центром"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Коммунальное государственное учреждение "Новая казахская средняя школа на станции Шамалган"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Коммунальное государственное учреждение "Средняя школа имени Б.Тамабаева"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Коммунальное государственное учреждение "Средняя школа Жармухамбет"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43.Начальная школа "Исаева".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Начальная школа "Долан".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Начальная школа "Уштерек".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Коммунальное государственное казенное предприятие "Детский сад "Сандугаш" при акимате Карасайского района"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Коммунальное государственное казенное предприятие "Детский сад "Ерке-Нур" города Каскелен при акимате Карасайского района"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Коммунальное государственное казенное предприятие "Детский сад "Брусничка" при акимате Карасайского района"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Коммунальное государственное казенное предприятие "Детский сад "Еркемай" села Береке при акимате Карасайского района"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Коммунальное государственное казенное предприятие "Детский сад "Нур-ай" села Райымбек при акимате Карасайского района"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Коммунальное государственное казенное предприятие "Детский сад "Балауса" села Бекболат при акимате Карасайского района"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Коммунальное государственное казенное предприятие "Детский сад "Айголек" города Каскелен при акимате Карасайского района"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53. Коммунальное государственное казенное предприятие "Детский сад "Бота"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54. Коммунальное государственное казенное предприятие "Детский сад "Жанерке" микрорайон "Алтын ауыл" города Каскелен при акимате Карасайского района" государственного учреждения "Карасайский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Коммунальное. государственное .казенное. предприятие "Межшкольный учебно-производственный комбинат в селе Жамбыл акимата Карасайского района" государственного учреждения "Карасайский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Коммунальное...государственное...казенное...предприятие детская музыкальная школа № 1 при акимате Карасайского района" государственного учреждения "Карасайский районный отдел образования".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