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bc46" w14:textId="b91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20 октября 2015 года № 10-930. Зарегистрировано Департаментом юстиции Алматинской области 20 ноября 2015 года № 3575. Утратило силу постановлением акимата Карасайского района Алматинской области от 22 сентября 2016 года № 9-1446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22.09.2016 </w:t>
      </w:r>
      <w:r>
        <w:rPr>
          <w:rFonts w:ascii="Times New Roman"/>
          <w:b w:val="false"/>
          <w:i w:val="false"/>
          <w:color w:val="ff0000"/>
          <w:sz w:val="28"/>
        </w:rPr>
        <w:t>№ 9-1446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сельского хозяйства Карасайского района" Жаркымбаеву Сырыму Акылжановичу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10-930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Карасайского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Карасайского района" (далее –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сельского хозяйства Карасайского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Карасайском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