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5f26" w14:textId="b525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 – коммунального хозяйства и жилищной инспекции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06 октября 2015 года № 10-883. Зарегистрировано Департаментом юстиции Алматинской области 06 ноября 2015 года № 3536. Утратило силу постановлением акимата Карасайского района Алматинской области от 19 сентября 2016 года № 9-1428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19.09.2016 </w:t>
      </w:r>
      <w:r>
        <w:rPr>
          <w:rFonts w:ascii="Times New Roman"/>
          <w:b w:val="false"/>
          <w:i w:val="false"/>
          <w:color w:val="ff0000"/>
          <w:sz w:val="28"/>
        </w:rPr>
        <w:t>№ 9-1428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за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жилищно–коммунального хозяйства и жилищной инспекции Карасайского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Возложить на руководителя государственного учреждения "Отдел жилищно–коммунального хозяйства и жилищной инспекции Карасайского района" Ашимбай Алмасбека Рзабекулы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района Тынышбай Нурлана Толенұлы.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06 октября 2015 года № 10-883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 и жилищной инспекции Карасайского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 и жилищной инспекции Карасайского района" (далее – Отдел) является государственным органом Республики Казахстан, осуществляющим руководство в сфере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жилищно-коммунального хозяйства и жилищной инспекции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государственных программ на территории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определение обслуживающей организации в случае,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выступает заказчиком по строительству, реконструкции и ремонту объектов районной коммунальной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и эксплуатации водопроводов, тепловых и электрических сетей района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благоустройства и внешнего оформления общественных мест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осуществляет постановку на учет граждан Республики Казахстан, нуждающихся в жилище из государственного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возмещения расходов по изготовлению технических паспортов на объект кондоминиума в порядке,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наличием в жилых домах (жилых зданиях) общедомовых приборов учета тепло-, энерго-, газо- и водо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контроль за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предъявлении служебного удостоверения посещать проверяемый объект во время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препятствовать установленному режиму работы проверяемого объекта в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сохранность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назначает и освобождает от должности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и налагает дисциплинарные взыскания на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осуществляется в соответствии с законодательством Республики Казахстан. 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Районное государственное коммунальное предприятия на праве хозяйственного ведения "Карасай Су кубыры" акимата Карасайского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Районное государственное коммунальное предприятия на праве хозяйственного ведения "Таусамалы" акимата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Районное государственное коммунальное предприятия на праве хозяйственного ведения "Колдау" акимата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Товарищество ограниченной ответственностью "Карасай тұрғын үй құрылысы".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