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569" w14:textId="b5a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28 сентября 2015 года № 09-865. Зарегистрировано Департаментом юстиции Алматинской области 06 ноября 2015 года № 3529. Утратило силу постановлением акимата Карасайского района Алматинской области от 2 февраля 2024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02.02.2024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Карасайского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перевозки в общеобразовательные школы детей, проживающих в отдаленных населенных пунктах Карасайского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схемы перевозки в общеобразовательные школы детей, проживающих в отдаленных населенных пунктах Карасайского района, согласно приложениям №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образования Карасайского района" Назарбаеву Айжан Нурдильдаевну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Аманову Галию Матановну.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Н.Жумадил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Карасайского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Карасайского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отдаленных населенных пунктах Исаева, Каратобе, на дачах "Придорожные", относящихся к Ельтайскому сельскому округу в среднюю школу имени Масымхан Бейсебаева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3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Таусамалы в среднюю школу имени Ушинского села Кыргауылды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проживаюших в отдаленных населенных пунктах Долан, Кумтоган, Булакты в среднюю школу-гимназию села Алмалыбак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проживаюших на дачах "19 километр", относящихся к Умтылскому сельскому округу, в среднюю школу-гимназию села Алмалыбак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даче "Аксункар", относящейся к Ельтайскому сельскому округу и в отдаленном населенном пункте Коктоган в среднюю школу села Кокозек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Аксенгир и на даче "Союзпечать", относящихся к Ельтайскому сельскому округу в среднюю школу села Кокозек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9 - 865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МТФ, Кемертоган в среднюю школу имени Толстого села Иргели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Таусамалы в казахскую среднюю школу Кыргауылды села Кыргауылды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Долан в начальную школу села Долан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9 - 865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МТФ-1, МТФ-2 в среднюю школу имени Кошмамбетова села Кошмамбет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даче "Арай" относящейся к Айтейскому сельскому округу и в отдаленном населенном пункте МТФ в среднюю школу имени Абижана Байсалбаева села Турар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Уштерек в среднюю школу села Ушконыр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Сауыншы в среднюю школу села Ушконыр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Батан в среднюю школу имени Жамбыла села Жамбыл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отдаленных населенных пунктах Рахат-1, Рахат-2 в среднюю школу имени Жамбыла села Жамбыл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17 к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Асыл Арман в среднюю школу Алтын ауыл город Каскелен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 утвержденное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9-865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отдаленных населенных пунктах 19 километр, Рахат, МТФ, Кольди и Мерей в среднюю школу имени Макаренко села Мерей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