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317" w14:textId="a5c0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Карасайcкого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07 сентября 2015 года № 46-4. Зарегистрировано Департаментом юстиции Алматинской области 08 октября 2015 года № 3471. Утратило силу решением Карасайского районного маслихата Алматинской области от 8 декабря 2016 года № 9-16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Карасайского районного маслихата"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Карасайского районного маслихата К. Абильбекова опубликование настоящего решения после государственной регистрации в органах юстиции в официальных и переодических печатных изданиях, а также на интернет-ресурсе, определяемом Правительством Республики Казахстан и на интернет-ресурсе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К. Абильбекова.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07 сентября 2015 года № 46-4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Карасайского районного маслихата"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Карасайского районного маслихата" является государственным органом Республики Казахстан, осуществляющим руководство в сфере обеспечения деятельности Карасайского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Карасайского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Карасайского районного маслихата"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Карасайского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Карасайского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Карасайского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Карасайского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Карасайского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Карасайского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Карасайского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Карасайского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Карасайского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Карасайского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Карасайского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Карасайского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Карасайского районного маслихата"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Карасайского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оказание организационных, документационных, правовых, информационно-аналитических услуг депутатам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Карасайского районного маслихата"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Карасайского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Карасайского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Карасайского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Карасайского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Карасайского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секретаря маслихата государственного учреждения "Аппарат Карасайского районного маслихата"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Карасайского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Карасайского районного маслихата"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Карасайского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Карасайского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Карасайского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Карасайского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Карасайского районного маслихата"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Карасайского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