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1c50" w14:textId="fdc1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19 декабря 2014 года №37-3 "О бюджете Карасайского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07 сентября 2015 года № 46-3. Зарегистрировано Департаментом юстиции Алматинской области 11 сентября 2015 года № 3410. Утратило силу решением Карасайского районного маслихата Алматинской области от 05 января 2016 года № 51-4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19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года № 37-3 "О бюджете Карасайского района на 2015-2017 годы" (зарегистрированного в Реестре государственной регистрации нормативных правовых актов 26 декабря 2014 годы № 2980, опубликованного в районной газете "Заман жаршысы" от 6 января 2015 года №3),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12 февраля 2015 года № 39-3 "О внесении изменений в решение Карасайского районного маслихата от 19 декабря 2014 года № 37-3 "О бюджете Карасайского района на 2015-2017 годы" (зарегистрированного в Реестре государственной регистрации нормативных правовых актов 18 февраля 2015 года № 3066, опубликованного в районной газете "Заман жаршысы" от 14 марта 2015 года № 12-13),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27 мая 2015 года № 43-3 "О внесении изменений в решение Карасайского районного маслихата от 19 декабря 2014 года №37-3 "О бюджете Карасайского района на 2015-2017 годы" (зарегистрированного в Реестре государственной регистрации нормативных правовых актов 8 июня 2015 года № 3199, опубликованного в районной газете "Заман жаршысы" от 20 июня 2015 года № 26-27)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17807935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8247648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635367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8424920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5596450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2828470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18045413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изъятия 3574536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27472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11177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264950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профицит) бюджета 264950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отдела (по согласованию Ахметов Е.Т.)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916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7 сентября 2015 года №46-3 "О внесений изменений в решение Карасайского районного маслихата от 19 декабря 2014 года № 37-3 "О бюджете Карасайского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19 декабря 2014 года №37-3 "О бюджете Карасайского района на 2015-2017 годы"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17 807 935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02"/>
        <w:gridCol w:w="1220"/>
        <w:gridCol w:w="1220"/>
        <w:gridCol w:w="5123"/>
        <w:gridCol w:w="33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18 045 413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города,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5 407 203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отчуждением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выделенных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1"/>
        <w:gridCol w:w="935"/>
        <w:gridCol w:w="1601"/>
        <w:gridCol w:w="50"/>
        <w:gridCol w:w="3233"/>
        <w:gridCol w:w="3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326"/>
        <w:gridCol w:w="1326"/>
        <w:gridCol w:w="4288"/>
        <w:gridCol w:w="4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338"/>
        <w:gridCol w:w="782"/>
        <w:gridCol w:w="1681"/>
        <w:gridCol w:w="3488"/>
        <w:gridCol w:w="4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