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8cb6" w14:textId="c45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07 августа 2015 года № 45-4. Зарегистрировано Департаментом юстиции Алматинской области 08 сентября 2015 года № 3391. Утратило силу решением Карасайского районного маслихата Алматинской области от 3 марта 2020 года № 52-3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Утратило силу решением Карасайского районного маслихата Алматинской области от 03.</w:t>
      </w:r>
      <w:r>
        <w:rPr>
          <w:rFonts w:ascii="Times New Roman"/>
          <w:b w:val="false"/>
          <w:i/>
          <w:color w:val="000000"/>
          <w:sz w:val="28"/>
        </w:rPr>
        <w:t>03.</w:t>
      </w:r>
      <w:r>
        <w:rPr>
          <w:rFonts w:ascii="Times New Roman"/>
          <w:b w:val="false"/>
          <w:i/>
          <w:color w:val="000000"/>
          <w:sz w:val="28"/>
        </w:rPr>
        <w:t xml:space="preserve">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Карасайского района" (по согласованию М.Н. Жумагулов)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социальной защите, занятости, образованию, здравоохранению, культуре, языку и развитию массового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45-й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